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reason    </w:t>
      </w:r>
      <w:r>
        <w:t xml:space="preserve">   love    </w:t>
      </w:r>
      <w:r>
        <w:t xml:space="preserve">   death    </w:t>
      </w:r>
      <w:r>
        <w:t xml:space="preserve">   god    </w:t>
      </w:r>
      <w:r>
        <w:t xml:space="preserve">   Thebes    </w:t>
      </w:r>
      <w:r>
        <w:t xml:space="preserve">   ampitheater    </w:t>
      </w:r>
      <w:r>
        <w:t xml:space="preserve">   sophocles    </w:t>
      </w:r>
      <w:r>
        <w:t xml:space="preserve">   dionysos    </w:t>
      </w:r>
      <w:r>
        <w:t xml:space="preserve">   poseidon    </w:t>
      </w:r>
      <w:r>
        <w:t xml:space="preserve">   aphrodite    </w:t>
      </w:r>
      <w:r>
        <w:t xml:space="preserve">   zues    </w:t>
      </w:r>
      <w:r>
        <w:t xml:space="preserve">   choragos    </w:t>
      </w:r>
      <w:r>
        <w:t xml:space="preserve">   sentry    </w:t>
      </w:r>
      <w:r>
        <w:t xml:space="preserve">   pardos    </w:t>
      </w:r>
      <w:r>
        <w:t xml:space="preserve">   exodus    </w:t>
      </w:r>
      <w:r>
        <w:t xml:space="preserve">   eurydice    </w:t>
      </w:r>
      <w:r>
        <w:t xml:space="preserve">   polyneices    </w:t>
      </w:r>
      <w:r>
        <w:t xml:space="preserve">   etecoles    </w:t>
      </w:r>
      <w:r>
        <w:t xml:space="preserve">   ode    </w:t>
      </w:r>
      <w:r>
        <w:t xml:space="preserve">   Antigone    </w:t>
      </w:r>
      <w:r>
        <w:t xml:space="preserve">   Oedipus    </w:t>
      </w:r>
      <w:r>
        <w:t xml:space="preserve">   Haimon    </w:t>
      </w:r>
      <w:r>
        <w:t xml:space="preserve">   Ismene    </w:t>
      </w:r>
      <w:r>
        <w:t xml:space="preserve">   Teiresias    </w:t>
      </w:r>
      <w:r>
        <w:t xml:space="preserve">   Creon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</dc:title>
  <dcterms:created xsi:type="dcterms:W3CDTF">2021-10-11T01:25:30Z</dcterms:created>
  <dcterms:modified xsi:type="dcterms:W3CDTF">2021-10-11T01:25:30Z</dcterms:modified>
</cp:coreProperties>
</file>