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Antigone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enclose a carcass inside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high regard is the same as showing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very controversal it could also be seen as a ___________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Creon was very _______ which is what led to everything that happend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disregard or disrespect something you are treating it with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The teacher hated the disrespectful and _______ tone the student gave her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full understanding of something means it is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 of ________ would be alertness or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resist or defy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Synonyms would include a command,mandate,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Antigone all that was left of Antigone and Haemon were the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</dc:title>
  <dcterms:created xsi:type="dcterms:W3CDTF">2021-10-11T01:25:33Z</dcterms:created>
  <dcterms:modified xsi:type="dcterms:W3CDTF">2021-10-11T01:25:33Z</dcterms:modified>
</cp:coreProperties>
</file>