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"Oh my goodness not another death i have to describe."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"why? What a stupid question to ask. Because of me my family is dead, therefore I wish to be dead but I don't deserve that luxury”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city in the plays Antigone, Oedipus Rex, and Oedipus at Colonus.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"forever we shall remember this tragic event though we will stay loyal to the king and all of his decisions."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Rivalry city-state to Thebes and where Polynices fled to marry the daughter of King Adrestus.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Husband of Jocasta and was killed by his own son.  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"so narrow-minded, so headstrong, this never would have happened if i tried hard enough to  convince him of your innocents. Oh my sweet Antigone, I am sorry,  may we meet again."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 brother had no right to banish me. we are blood, and blood is thicker than water."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kings; One er son and one her son's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"Your plan might have been foiled but i want to share the punishment with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“You don’t understand, I did what was best for Thebes even if I had to banish my own brother.”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"Everyone has basic rights and nothing anyone has done to someone are to be deprived from those rights."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Distraught man whom eyes were gouged by his own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"One person's actions leads to a death, then that death leads to another, and this death leads to mine. For my son."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"Men who don't listen to the wise and insult the ones who try to help end up hurting themselves and those around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Antigone and Haemon both spent their last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chorus and its spokesperson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messenger who clearly has no desire to tell his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die and are sent down to the underworld you will be judged by the king of 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 Puzzle</dc:title>
  <dcterms:created xsi:type="dcterms:W3CDTF">2021-10-11T01:26:23Z</dcterms:created>
  <dcterms:modified xsi:type="dcterms:W3CDTF">2021-10-11T01:26:23Z</dcterms:modified>
</cp:coreProperties>
</file>