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indecision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lecturing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Shameless;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and devotion to family , the devine, or some other object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Yielding to the ideas, wishes, and so on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 Puzzle</dc:title>
  <dcterms:created xsi:type="dcterms:W3CDTF">2021-10-11T01:24:57Z</dcterms:created>
  <dcterms:modified xsi:type="dcterms:W3CDTF">2021-10-11T01:24:57Z</dcterms:modified>
</cp:coreProperties>
</file>