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or dull in color or tone;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malice; intending or intended to do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Humble submission and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Given to moralizing in a pompous or affected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Drive back (an attack or attacking enemy)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person) Having or showing the weaknesses or diseases of old age, especially a loss of mental faculties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event causing great and often sudden damage or distress;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undecided between two opinions or courses of action; be irresolute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Desecrate or profane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Infringe or go beyond the bounds of (a moral principle or other established standard of behavior)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Complete; including all or nearly all elements or aspects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 or go beyond the range or limits of (something abstract, typically a conceptual field or division)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Satisfy (a desire or an appetite) to the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Suddenly spring or flinch back in fear, horror,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(Especially of a person's body) Thin, supple,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Rude and disrespectful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belief or point of view that is accepted with unthinking conventional reverence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 or behave in a very confident and typically arrogant or aggressive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of keeping awake during the time usually spent asleep, especially to keep watch or pray</w:t>
            </w:r>
          </w:p>
        </w:tc>
      </w:tr>
    </w:tbl>
    <w:p>
      <w:pPr>
        <w:pStyle w:val="WordBankMedium"/>
      </w:pPr>
      <w:r>
        <w:t xml:space="preserve">   Repulse     </w:t>
      </w:r>
      <w:r>
        <w:t xml:space="preserve">   Sated    </w:t>
      </w:r>
      <w:r>
        <w:t xml:space="preserve">   Swagger    </w:t>
      </w:r>
      <w:r>
        <w:t xml:space="preserve">   Comprehensive    </w:t>
      </w:r>
      <w:r>
        <w:t xml:space="preserve">   Senile    </w:t>
      </w:r>
      <w:r>
        <w:t xml:space="preserve">   Sententiously    </w:t>
      </w:r>
      <w:r>
        <w:t xml:space="preserve">   Lithe    </w:t>
      </w:r>
      <w:r>
        <w:t xml:space="preserve">   Insolence    </w:t>
      </w:r>
      <w:r>
        <w:t xml:space="preserve">   Waver    </w:t>
      </w:r>
      <w:r>
        <w:t xml:space="preserve">   Transcends    </w:t>
      </w:r>
      <w:r>
        <w:t xml:space="preserve">   Deference    </w:t>
      </w:r>
      <w:r>
        <w:t xml:space="preserve">   Malicious    </w:t>
      </w:r>
      <w:r>
        <w:t xml:space="preserve">   Somberly    </w:t>
      </w:r>
      <w:r>
        <w:t xml:space="preserve">   Piety    </w:t>
      </w:r>
      <w:r>
        <w:t xml:space="preserve">   Vigil    </w:t>
      </w:r>
      <w:r>
        <w:t xml:space="preserve">   Transgress    </w:t>
      </w:r>
      <w:r>
        <w:t xml:space="preserve">   Wrath    </w:t>
      </w:r>
      <w:r>
        <w:t xml:space="preserve">   Calamity    </w:t>
      </w:r>
      <w:r>
        <w:t xml:space="preserve">   Recoils    </w:t>
      </w:r>
      <w:r>
        <w:t xml:space="preserve">   Defile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 Crossword </dc:title>
  <dcterms:created xsi:type="dcterms:W3CDTF">2021-10-11T01:25:57Z</dcterms:created>
  <dcterms:modified xsi:type="dcterms:W3CDTF">2021-10-11T01:25:57Z</dcterms:modified>
</cp:coreProperties>
</file>