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Antigone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kind of Thebes?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are Antigone and Ismene related?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God’s crowning gift according to Haemon?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Creons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Antigone ________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can’t pure immortals escape from in Ode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the chorus think buried Polyneices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punishment for burying Polyneices?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Antigone to Haemon?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city has “seven gates in a yawning ring”?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buried Polyneices?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reports Antigone?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Creons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blind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does Creon use to describe Polyneices?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Ode 2, who is the god who must not be made angry?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marries their mother and has children with 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Crossword</dc:title>
  <dcterms:created xsi:type="dcterms:W3CDTF">2021-10-11T01:26:11Z</dcterms:created>
  <dcterms:modified xsi:type="dcterms:W3CDTF">2021-10-11T01:26:11Z</dcterms:modified>
</cp:coreProperties>
</file>