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Etocles and Polyneices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buries Polyneices?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Antigone ____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Ode 2, who is the god who must not be made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God's crowning gift according to Haemon?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has "seven gates in a yawning ring"?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reports Antigone breaking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does Creon use to describe Polyneices?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can't pure immortals escape from in Ode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Creon's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is the King of Thebes?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Antigone to Haemon?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delivers the news of Haemon and Eurydice's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Ismene and Antigone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Creon's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</dc:title>
  <dcterms:created xsi:type="dcterms:W3CDTF">2021-10-11T01:26:13Z</dcterms:created>
  <dcterms:modified xsi:type="dcterms:W3CDTF">2021-10-11T01:26:13Z</dcterms:modified>
</cp:coreProperties>
</file>