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Antigone Terminology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antagonist    </w:t>
      </w:r>
      <w:r>
        <w:t xml:space="preserve">   protagonist    </w:t>
      </w:r>
      <w:r>
        <w:t xml:space="preserve">   hubris    </w:t>
      </w:r>
      <w:r>
        <w:t xml:space="preserve">   antistrophe    </w:t>
      </w:r>
      <w:r>
        <w:t xml:space="preserve">   strophe    </w:t>
      </w:r>
      <w:r>
        <w:t xml:space="preserve">   exodos    </w:t>
      </w:r>
      <w:r>
        <w:t xml:space="preserve">   paean    </w:t>
      </w:r>
      <w:r>
        <w:t xml:space="preserve">   epode    </w:t>
      </w:r>
      <w:r>
        <w:t xml:space="preserve">   ode    </w:t>
      </w:r>
      <w:r>
        <w:t xml:space="preserve">   parados    </w:t>
      </w:r>
      <w:r>
        <w:t xml:space="preserve">   prologue    </w:t>
      </w:r>
      <w:r>
        <w:t xml:space="preserve">   chorus    </w:t>
      </w:r>
      <w:r>
        <w:t xml:space="preserve">   choragos    </w:t>
      </w:r>
      <w:r>
        <w:t xml:space="preserve">   dionysus    </w:t>
      </w:r>
      <w:r>
        <w:t xml:space="preserve">   sophocles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Terminology Word Search </dc:title>
  <dcterms:created xsi:type="dcterms:W3CDTF">2021-10-11T01:24:43Z</dcterms:created>
  <dcterms:modified xsi:type="dcterms:W3CDTF">2021-10-11T01:24:43Z</dcterms:modified>
</cp:coreProperties>
</file>