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Antigone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something that is contrary to what is generally considered to be right and 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of little importance or significance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 saying that expresses a principle or philosophy to live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describes one who intends to do harm or to be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describes something that addresses all aspects or angles of something; describes something that is complete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describes one who is impossible to please or satisfy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describes something that is merciful or lenient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slow, sad song of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forgive; release from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violate or go past a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describes something that foreshadows or suggests good things 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front pointed part of a 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Antigone Vocab</dc:title>
  <dcterms:created xsi:type="dcterms:W3CDTF">2021-10-11T01:26:33Z</dcterms:created>
  <dcterms:modified xsi:type="dcterms:W3CDTF">2021-10-11T01:26:33Z</dcterms:modified>
</cp:coreProperties>
</file>