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topics like politics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coverage, like auto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away or beat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example: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fundamental idea for beliefs i.e.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inflated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totally unaware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that someone is worthless or beneath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winning lotto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locket or a jack o'lantern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never accomplish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poker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pompous, moralizing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gymnast or ballet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left turn on a green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down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quenched thrist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to a shop-a-holic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Vocab</dc:title>
  <dcterms:created xsi:type="dcterms:W3CDTF">2021-10-11T01:25:19Z</dcterms:created>
  <dcterms:modified xsi:type="dcterms:W3CDTF">2021-10-11T01:25:19Z</dcterms:modified>
</cp:coreProperties>
</file>