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Antigone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Classical Greek drama this group was a group of actors who described and commented upon the main action of a play with song, dance, and recitation.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protagonist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 the popular childrens cartoon "Spongebob Squarepants" Plankton serves as the cartoons...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anagnorisis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"A single person speaking alone with or without an audience"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 dynamic character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"An abstract or ideal conception of a type" or an ideal example of something; "The Bully, "The Motherly figure" or "The Hero"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Static Character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Amir can be seen as the ____ character in the novel "The Kite Runner," Hassan was loyal and passionate while Amir displayed qualities such as jealousy and selfishness.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In the novel "Their Eyes Were Watching God" Janie happened to be the _____ of the novel.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monologue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were in kindergarten the teacher often asked what is the "____" of the classic story "The Tortoise and the Hare"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chorus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term refers to a character going through some form of positive change from beginning to end.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antagonist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character that doesn't change through the story is known as a ________ character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catharsis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of speech that's a reference to people, places, events, or other works of literature.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hamartia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While watching "Scary Movie 5" the watcher can see the monster behind the main character yet the main character doesn't know that the monster is there.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verbal irony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_________________ is when a speaker says one thing but means another.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dramatic irony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flaw or error in the protagonist that leads to a chain of events that causes the downfall of the protagonist.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archetype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Excessive pride in ones character is referred to as a 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peripety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moment in a play or other work when a character makes a critical discovery.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foil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Letting go of emotional tension, and reaching a state of renewal or liberation.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hubris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Usually known as the turning point, the place in which the protagonist’s fortune changes from good to bad.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allusion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 Vocabulary</dc:title>
  <dcterms:created xsi:type="dcterms:W3CDTF">2021-10-11T01:26:32Z</dcterms:created>
  <dcterms:modified xsi:type="dcterms:W3CDTF">2021-10-11T01:26:32Z</dcterms:modified>
</cp:coreProperties>
</file>