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Antigone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or refusal to obey rules or someone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expose someone to danger by treacherously giving information to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that goes against a law, rule, or code of conduct;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allowed: 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part of a body, normally hand or head, to express an idea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or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official order or proclamation issued by a person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think, speak,or write at length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punishment inflicted or retribution exacted for an injury or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person) not mourned or lamented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with excessive pride and self-satisfaction about one's achievements, possessions,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feeling, expressing, or introducing sadness, regret,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or express contempt or derision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 causing great and often sudden damage or distress: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sending out light:  shining or glowing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attempt to put an end to the authority of a person or body by rebelling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 royal office or rule as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events that will necessarily happen to a particular person or 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cutting or slicing suddenly and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likely to have an unfortunate and inescapable outcome:  ill-fated</w:t>
            </w:r>
          </w:p>
        </w:tc>
      </w:tr>
    </w:tbl>
    <w:p>
      <w:pPr>
        <w:pStyle w:val="WordBankMedium"/>
      </w:pPr>
      <w:r>
        <w:t xml:space="preserve">   mournful    </w:t>
      </w:r>
      <w:r>
        <w:t xml:space="preserve">   calamity    </w:t>
      </w:r>
      <w:r>
        <w:t xml:space="preserve">   solemn    </w:t>
      </w:r>
      <w:r>
        <w:t xml:space="preserve">   unwept    </w:t>
      </w:r>
      <w:r>
        <w:t xml:space="preserve">   betray    </w:t>
      </w:r>
      <w:r>
        <w:t xml:space="preserve">   forbidden    </w:t>
      </w:r>
      <w:r>
        <w:t xml:space="preserve">   edict    </w:t>
      </w:r>
      <w:r>
        <w:t xml:space="preserve">   scorned    </w:t>
      </w:r>
      <w:r>
        <w:t xml:space="preserve">   gestures    </w:t>
      </w:r>
      <w:r>
        <w:t xml:space="preserve">   revolt    </w:t>
      </w:r>
      <w:r>
        <w:t xml:space="preserve">   dwell    </w:t>
      </w:r>
      <w:r>
        <w:t xml:space="preserve">   destiny    </w:t>
      </w:r>
      <w:r>
        <w:t xml:space="preserve">   radiant    </w:t>
      </w:r>
      <w:r>
        <w:t xml:space="preserve">   boasts    </w:t>
      </w:r>
      <w:r>
        <w:t xml:space="preserve">   severed    </w:t>
      </w:r>
      <w:r>
        <w:t xml:space="preserve">   vengeance    </w:t>
      </w:r>
      <w:r>
        <w:t xml:space="preserve">   reign    </w:t>
      </w:r>
      <w:r>
        <w:t xml:space="preserve">   doomed    </w:t>
      </w:r>
      <w:r>
        <w:t xml:space="preserve">   disobedience    </w:t>
      </w:r>
      <w:r>
        <w:t xml:space="preserve">   transgression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Vocabulary</dc:title>
  <dcterms:created xsi:type="dcterms:W3CDTF">2021-10-11T01:25:47Z</dcterms:created>
  <dcterms:modified xsi:type="dcterms:W3CDTF">2021-10-11T01:25:47Z</dcterms:modified>
</cp:coreProperties>
</file>