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tuns or makes go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 of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indecision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yielding to the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 or action; hasty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Vocabulary Crossword Puzzle </dc:title>
  <dcterms:created xsi:type="dcterms:W3CDTF">2021-10-11T01:24:55Z</dcterms:created>
  <dcterms:modified xsi:type="dcterms:W3CDTF">2021-10-11T01:24:55Z</dcterms:modified>
</cp:coreProperties>
</file>