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ORCHESTRA    </w:t>
      </w:r>
      <w:r>
        <w:t xml:space="preserve">   SKENE    </w:t>
      </w:r>
      <w:r>
        <w:t xml:space="preserve">   ZEUS    </w:t>
      </w:r>
      <w:r>
        <w:t xml:space="preserve">   GREECE    </w:t>
      </w:r>
      <w:r>
        <w:t xml:space="preserve">   SOPHOCHOCLES    </w:t>
      </w:r>
      <w:r>
        <w:t xml:space="preserve">   POLYNECIES    </w:t>
      </w:r>
      <w:r>
        <w:t xml:space="preserve">   LAIOS    </w:t>
      </w:r>
      <w:r>
        <w:t xml:space="preserve">   ETEOCLES    </w:t>
      </w:r>
      <w:r>
        <w:t xml:space="preserve">   PAGE    </w:t>
      </w:r>
      <w:r>
        <w:t xml:space="preserve">   JONAS    </w:t>
      </w:r>
      <w:r>
        <w:t xml:space="preserve">   NURSE    </w:t>
      </w:r>
      <w:r>
        <w:t xml:space="preserve">   TEIRESIAS    </w:t>
      </w:r>
      <w:r>
        <w:t xml:space="preserve">   EURYDICE    </w:t>
      </w:r>
      <w:r>
        <w:t xml:space="preserve">   CREON    </w:t>
      </w:r>
      <w:r>
        <w:t xml:space="preserve">   ANTIGONE    </w:t>
      </w:r>
      <w:r>
        <w:t xml:space="preserve">   THEBES    </w:t>
      </w:r>
      <w:r>
        <w:t xml:space="preserve">   HEAMON    </w:t>
      </w:r>
      <w:r>
        <w:t xml:space="preserve">   ISMENE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Word Puzzle</dc:title>
  <dcterms:created xsi:type="dcterms:W3CDTF">2021-10-11T01:24:48Z</dcterms:created>
  <dcterms:modified xsi:type="dcterms:W3CDTF">2021-10-11T01:24:48Z</dcterms:modified>
</cp:coreProperties>
</file>