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Teiresias    </w:t>
      </w:r>
      <w:r>
        <w:t xml:space="preserve">   Eteocles    </w:t>
      </w:r>
      <w:r>
        <w:t xml:space="preserve">   Polyneices    </w:t>
      </w:r>
      <w:r>
        <w:t xml:space="preserve">   Oedipus    </w:t>
      </w:r>
      <w:r>
        <w:t xml:space="preserve">   Eurydice    </w:t>
      </w:r>
      <w:r>
        <w:t xml:space="preserve">   Tragedy    </w:t>
      </w:r>
      <w:r>
        <w:t xml:space="preserve">   Family    </w:t>
      </w:r>
      <w:r>
        <w:t xml:space="preserve">   Law    </w:t>
      </w:r>
      <w:r>
        <w:t xml:space="preserve">   Ismene    </w:t>
      </w:r>
      <w:r>
        <w:t xml:space="preserve">   Sophocles    </w:t>
      </w:r>
      <w:r>
        <w:t xml:space="preserve">   Greek Drama    </w:t>
      </w:r>
      <w:r>
        <w:t xml:space="preserve">   Creon    </w:t>
      </w:r>
      <w:r>
        <w:t xml:space="preserve">   Haimon    </w:t>
      </w:r>
      <w:r>
        <w:t xml:space="preserve">   Antigone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Word Search</dc:title>
  <dcterms:created xsi:type="dcterms:W3CDTF">2021-10-11T01:25:54Z</dcterms:created>
  <dcterms:modified xsi:type="dcterms:W3CDTF">2021-10-11T01:25:54Z</dcterms:modified>
</cp:coreProperties>
</file>