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Antigone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Sentry    </w:t>
      </w:r>
      <w:r>
        <w:t xml:space="preserve">   Tone    </w:t>
      </w:r>
      <w:r>
        <w:t xml:space="preserve">   Character Flaw    </w:t>
      </w:r>
      <w:r>
        <w:t xml:space="preserve">   Foil    </w:t>
      </w:r>
      <w:r>
        <w:t xml:space="preserve">   Tragedy    </w:t>
      </w:r>
      <w:r>
        <w:t xml:space="preserve">   Sophocles    </w:t>
      </w:r>
      <w:r>
        <w:t xml:space="preserve">   Haemon    </w:t>
      </w:r>
      <w:r>
        <w:t xml:space="preserve">   Antigone    </w:t>
      </w:r>
      <w:r>
        <w:t xml:space="preserve">   Eurydice    </w:t>
      </w:r>
      <w:r>
        <w:t xml:space="preserve">   Chorus    </w:t>
      </w:r>
      <w:r>
        <w:t xml:space="preserve">   Ismene    </w:t>
      </w:r>
      <w:r>
        <w:t xml:space="preserve">   Hubris    </w:t>
      </w:r>
      <w:r>
        <w:t xml:space="preserve">   Choragus    </w:t>
      </w:r>
      <w:r>
        <w:t xml:space="preserve">   Creon    </w:t>
      </w:r>
      <w:r>
        <w:t xml:space="preserve">   Oedipus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 Word Search</dc:title>
  <dcterms:created xsi:type="dcterms:W3CDTF">2021-10-11T01:26:04Z</dcterms:created>
  <dcterms:modified xsi:type="dcterms:W3CDTF">2021-10-11T01:26:04Z</dcterms:modified>
</cp:coreProperties>
</file>