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TRAGIC HERO    </w:t>
      </w:r>
      <w:r>
        <w:t xml:space="preserve">   TRAGIC FLAW    </w:t>
      </w:r>
      <w:r>
        <w:t xml:space="preserve">   HUBRIS    </w:t>
      </w:r>
      <w:r>
        <w:t xml:space="preserve">   FATE    </w:t>
      </w:r>
      <w:r>
        <w:t xml:space="preserve">   FAMILY    </w:t>
      </w:r>
      <w:r>
        <w:t xml:space="preserve">   SOPHOCLES    </w:t>
      </w:r>
      <w:r>
        <w:t xml:space="preserve">   TRAGEDY    </w:t>
      </w:r>
      <w:r>
        <w:t xml:space="preserve">   DEATH    </w:t>
      </w:r>
      <w:r>
        <w:t xml:space="preserve">   BURIAL    </w:t>
      </w:r>
      <w:r>
        <w:t xml:space="preserve">   ISMENE    </w:t>
      </w:r>
      <w:r>
        <w:t xml:space="preserve">   OEDIPUS    </w:t>
      </w:r>
      <w:r>
        <w:t xml:space="preserve">   BATTLE    </w:t>
      </w:r>
      <w:r>
        <w:t xml:space="preserve">   SUICIDE    </w:t>
      </w:r>
      <w:r>
        <w:t xml:space="preserve">   ZEUS    </w:t>
      </w:r>
      <w:r>
        <w:t xml:space="preserve">   THEATER    </w:t>
      </w:r>
      <w:r>
        <w:t xml:space="preserve">   ORCHESTRA    </w:t>
      </w:r>
      <w:r>
        <w:t xml:space="preserve">   SKENE    </w:t>
      </w:r>
      <w:r>
        <w:t xml:space="preserve">   PARODOS    </w:t>
      </w:r>
      <w:r>
        <w:t xml:space="preserve">   VAULT    </w:t>
      </w:r>
      <w:r>
        <w:t xml:space="preserve">   PRIEST    </w:t>
      </w:r>
      <w:r>
        <w:t xml:space="preserve">   HAIMON    </w:t>
      </w:r>
      <w:r>
        <w:t xml:space="preserve">   PRIDE    </w:t>
      </w:r>
      <w:r>
        <w:t xml:space="preserve">   THEBES    </w:t>
      </w:r>
      <w:r>
        <w:t xml:space="preserve">   ETEOCLES    </w:t>
      </w:r>
      <w:r>
        <w:t xml:space="preserve">   CREON    </w:t>
      </w:r>
      <w:r>
        <w:t xml:space="preserve">   ANTIGONE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2021-10-11T01:25:52Z</dcterms:created>
  <dcterms:modified xsi:type="dcterms:W3CDTF">2021-10-11T01:25:52Z</dcterms:modified>
</cp:coreProperties>
</file>