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Antigone</w:t>
      </w:r>
    </w:p>
    <w:p>
      <w:pPr>
        <w:pStyle w:val="Questions"/>
      </w:pPr>
      <w:r>
        <w:t xml:space="preserve">1. OLNISCYEPE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NDEECBOEI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AHIERTCCARZOAITN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OCERN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EEGKR YEATRDG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IDNETMPREO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YIUREDCE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OMHNEA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RPOEPR LUIRBA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POLCHEOSS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GTARCI AWFL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LYIMAF INTEORPUTA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SHOCRU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ICEDSUI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ESNMEI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UIDPESO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ENCTIIRD HTRNARATZCAEICOI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18. OINANSTAMIL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DEGLOIAU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TEESBH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GCIRAT EORH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ADHES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SAJOCAT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DHAET ESNECETN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DYGETAR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RNSAPHETITO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NITONGEA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ICETUSJ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Polyneices    </w:t>
      </w:r>
      <w:r>
        <w:t xml:space="preserve">   Obedience     </w:t>
      </w:r>
      <w:r>
        <w:t xml:space="preserve">   Characterization    </w:t>
      </w:r>
      <w:r>
        <w:t xml:space="preserve">   Creon    </w:t>
      </w:r>
      <w:r>
        <w:t xml:space="preserve">   Greek tragedy    </w:t>
      </w:r>
      <w:r>
        <w:t xml:space="preserve">   Redemption    </w:t>
      </w:r>
      <w:r>
        <w:t xml:space="preserve">   Eurydice    </w:t>
      </w:r>
      <w:r>
        <w:t xml:space="preserve">   Haemon    </w:t>
      </w:r>
      <w:r>
        <w:t xml:space="preserve">   Proper Burial    </w:t>
      </w:r>
      <w:r>
        <w:t xml:space="preserve">   Sophocles    </w:t>
      </w:r>
      <w:r>
        <w:t xml:space="preserve">   Tragic flaw    </w:t>
      </w:r>
      <w:r>
        <w:t xml:space="preserve">   Family reputation    </w:t>
      </w:r>
      <w:r>
        <w:t xml:space="preserve">   Chorus    </w:t>
      </w:r>
      <w:r>
        <w:t xml:space="preserve">   Suicide    </w:t>
      </w:r>
      <w:r>
        <w:t xml:space="preserve">   Ismene    </w:t>
      </w:r>
      <w:r>
        <w:t xml:space="preserve">   Oedipus    </w:t>
      </w:r>
      <w:r>
        <w:t xml:space="preserve">   Indirect characterization    </w:t>
      </w:r>
      <w:r>
        <w:t xml:space="preserve">   Nationalism    </w:t>
      </w:r>
      <w:r>
        <w:t xml:space="preserve">   Dialogue    </w:t>
      </w:r>
      <w:r>
        <w:t xml:space="preserve">   Thebes    </w:t>
      </w:r>
      <w:r>
        <w:t xml:space="preserve">   Tragic hero    </w:t>
      </w:r>
      <w:r>
        <w:t xml:space="preserve">   Hades    </w:t>
      </w:r>
      <w:r>
        <w:t xml:space="preserve">   Jocasta    </w:t>
      </w:r>
      <w:r>
        <w:t xml:space="preserve">   Death sentence    </w:t>
      </w:r>
      <w:r>
        <w:t xml:space="preserve">   Tragedy    </w:t>
      </w:r>
      <w:r>
        <w:t xml:space="preserve">   Antistrophe    </w:t>
      </w:r>
      <w:r>
        <w:t xml:space="preserve">   Antigone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2021-10-11T01:25:59Z</dcterms:created>
  <dcterms:modified xsi:type="dcterms:W3CDTF">2021-10-11T01:25:59Z</dcterms:modified>
</cp:coreProperties>
</file>