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Antigone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 Christian theology) a state of eternal punishment and damnation into which a sinful and unpenitent person passes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passionate expression of grief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 or assist (someone) to do something wrong, in particular, to commit a crime or other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order or proclamation issued by a person in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perceive or recognize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behaves badly or in a way that breaks the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Deferencehumble submission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religious or reverent.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satisfy (a desire or an appetite) to the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something bad) very severe or serious.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 word puzzle</dc:title>
  <dcterms:created xsi:type="dcterms:W3CDTF">2021-10-11T01:24:53Z</dcterms:created>
  <dcterms:modified xsi:type="dcterms:W3CDTF">2021-10-11T01:24:53Z</dcterms:modified>
</cp:coreProperties>
</file>