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Antigone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haughtiness, impudence, 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devoted loyalty or duty to family 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faul; mean; 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bear up under great hardship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grow strong; gain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if driven by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violate, abuse, or made impure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impulsive, natural tendency, response arising from below the conscious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profound respect; love and 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song, hymn, or piece of writing express deep and solemn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irreverence toward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an overly moralizing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something inconsequential, of little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mild; gentle; or agile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one who rebels against or attempts to overthrow the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sense of right or wrong within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back and forth; hesitate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order set forth by one in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covering a matter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placed in a lower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unable to be appeased; relentless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agreeing; approving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interfere in something that is not ones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vocal expression of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 of taking revenge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short, insightful sayin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 beyond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kind, gentle, or 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attitude of yielding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art of conducting state affair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those who act with malice, or evil intention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out of the the right way, off the path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 crossword</dc:title>
  <dcterms:created xsi:type="dcterms:W3CDTF">2021-10-11T01:25:14Z</dcterms:created>
  <dcterms:modified xsi:type="dcterms:W3CDTF">2021-10-11T01:25:14Z</dcterms:modified>
</cp:coreProperties>
</file>