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Antigone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unyielding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superior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grief, sorrow, or weeping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antonym diffuse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bad; casualty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admiration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revolutionary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know something the characters do not know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offend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neglect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promising success; favorable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antonym fast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Antigone crossword </dc:title>
  <dcterms:created xsi:type="dcterms:W3CDTF">2021-10-11T01:25:40Z</dcterms:created>
  <dcterms:modified xsi:type="dcterms:W3CDTF">2021-10-11T01:25:40Z</dcterms:modified>
</cp:coreProperties>
</file>