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Antigone    </w:t>
      </w:r>
      <w:r>
        <w:t xml:space="preserve">   Brave    </w:t>
      </w:r>
      <w:r>
        <w:t xml:space="preserve">   Creon    </w:t>
      </w:r>
      <w:r>
        <w:t xml:space="preserve">   Hamion    </w:t>
      </w:r>
      <w:r>
        <w:t xml:space="preserve">   Ismene    </w:t>
      </w:r>
      <w:r>
        <w:t xml:space="preserve">   Jocolosta    </w:t>
      </w:r>
      <w:r>
        <w:t xml:space="preserve">   King    </w:t>
      </w:r>
      <w:r>
        <w:t xml:space="preserve">   Oedipus    </w:t>
      </w:r>
      <w:r>
        <w:t xml:space="preserve">   Queen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2021-10-11T01:26:01Z</dcterms:created>
  <dcterms:modified xsi:type="dcterms:W3CDTF">2021-10-11T01:26:01Z</dcterms:modified>
</cp:coreProperties>
</file>