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vocab scene 3 epilogue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works together with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poured out as an offering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Lose or lack vitality grow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Deprived of or lacking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believes that government and laws are not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 great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Absolve someone from blame for a fault or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condition of being uncooperative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or authoritative announcement or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sentence or phrase that expresses an opinion or makes a statement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perceived or happening that is believed to bring about a good or evil event or circumstance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in a carful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decaying flesh of dead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lives with a man but has a lower status than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Savagely 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 scene 3 epilogue </dc:title>
  <dcterms:created xsi:type="dcterms:W3CDTF">2021-10-11T01:25:21Z</dcterms:created>
  <dcterms:modified xsi:type="dcterms:W3CDTF">2021-10-11T01:25:21Z</dcterms:modified>
</cp:coreProperties>
</file>