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Antigua and Barbuda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Antigua    </w:t>
      </w:r>
      <w:r>
        <w:t xml:space="preserve">   Archipelago    </w:t>
      </w:r>
      <w:r>
        <w:t xml:space="preserve">   Barbuda    </w:t>
      </w:r>
      <w:r>
        <w:t xml:space="preserve">   Beaches    </w:t>
      </w:r>
      <w:r>
        <w:t xml:space="preserve">   Caribbean    </w:t>
      </w:r>
      <w:r>
        <w:t xml:space="preserve">   Christianity    </w:t>
      </w:r>
      <w:r>
        <w:t xml:space="preserve">   Constitutional Monarchy    </w:t>
      </w:r>
      <w:r>
        <w:t xml:space="preserve">   Coral Reefs    </w:t>
      </w:r>
      <w:r>
        <w:t xml:space="preserve">   Dama Dama Dear    </w:t>
      </w:r>
      <w:r>
        <w:t xml:space="preserve">   Hawksbill Turtle    </w:t>
      </w:r>
      <w:r>
        <w:t xml:space="preserve">   Island    </w:t>
      </w:r>
      <w:r>
        <w:t xml:space="preserve">   Pearly Sand    </w:t>
      </w:r>
      <w:r>
        <w:t xml:space="preserve">   Pineapple    </w:t>
      </w:r>
      <w:r>
        <w:t xml:space="preserve">   Rice    </w:t>
      </w:r>
      <w:r>
        <w:t xml:space="preserve">   Seafood    </w:t>
      </w:r>
      <w:r>
        <w:t xml:space="preserve">   Tourist    </w:t>
      </w:r>
      <w:r>
        <w:t xml:space="preserve">   Weather Bird    </w:t>
      </w:r>
      <w:r>
        <w:t xml:space="preserve">   White Wood Tree    </w:t>
      </w:r>
      <w:r>
        <w:t xml:space="preserve">   Widdy Widdy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Antigua and Barbuda</dc:title>
  <dcterms:created xsi:type="dcterms:W3CDTF">2021-10-11T01:25:50Z</dcterms:created>
  <dcterms:modified xsi:type="dcterms:W3CDTF">2021-10-11T01:25:50Z</dcterms:modified>
</cp:coreProperties>
</file>