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Antiguo Testamento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 Crónicas    </w:t>
      </w:r>
      <w:r>
        <w:t xml:space="preserve">   1 Reyes    </w:t>
      </w:r>
      <w:r>
        <w:t xml:space="preserve">   1 Samuel    </w:t>
      </w:r>
      <w:r>
        <w:t xml:space="preserve">   2 Crónicas    </w:t>
      </w:r>
      <w:r>
        <w:t xml:space="preserve">   2 Reyes    </w:t>
      </w:r>
      <w:r>
        <w:t xml:space="preserve">   2 Samuel    </w:t>
      </w:r>
      <w:r>
        <w:t xml:space="preserve">   Abdías    </w:t>
      </w:r>
      <w:r>
        <w:t xml:space="preserve">   Amós    </w:t>
      </w:r>
      <w:r>
        <w:t xml:space="preserve">   Cantares    </w:t>
      </w:r>
      <w:r>
        <w:t xml:space="preserve">   Daniel    </w:t>
      </w:r>
      <w:r>
        <w:t xml:space="preserve">   Deuteronomio    </w:t>
      </w:r>
      <w:r>
        <w:t xml:space="preserve">   Eclesiastés    </w:t>
      </w:r>
      <w:r>
        <w:t xml:space="preserve">   Esdras    </w:t>
      </w:r>
      <w:r>
        <w:t xml:space="preserve">   Ester    </w:t>
      </w:r>
      <w:r>
        <w:t xml:space="preserve">   Ezequiel    </w:t>
      </w:r>
      <w:r>
        <w:t xml:space="preserve">   Génesis    </w:t>
      </w:r>
      <w:r>
        <w:t xml:space="preserve">   Habacuc    </w:t>
      </w:r>
      <w:r>
        <w:t xml:space="preserve">   Hageo    </w:t>
      </w:r>
      <w:r>
        <w:t xml:space="preserve">   Isaías    </w:t>
      </w:r>
      <w:r>
        <w:t xml:space="preserve">   Jeremías    </w:t>
      </w:r>
      <w:r>
        <w:t xml:space="preserve">   Job    </w:t>
      </w:r>
      <w:r>
        <w:t xml:space="preserve">   Joel    </w:t>
      </w:r>
      <w:r>
        <w:t xml:space="preserve">   Jonás    </w:t>
      </w:r>
      <w:r>
        <w:t xml:space="preserve">   Josué    </w:t>
      </w:r>
      <w:r>
        <w:t xml:space="preserve">   Jueces    </w:t>
      </w:r>
      <w:r>
        <w:t xml:space="preserve">   Lamentaciones    </w:t>
      </w:r>
      <w:r>
        <w:t xml:space="preserve">   Levítico    </w:t>
      </w:r>
      <w:r>
        <w:t xml:space="preserve">   Malaquías    </w:t>
      </w:r>
      <w:r>
        <w:t xml:space="preserve">   Miqueas    </w:t>
      </w:r>
      <w:r>
        <w:t xml:space="preserve">   Nahúm    </w:t>
      </w:r>
      <w:r>
        <w:t xml:space="preserve">   Nehemías    </w:t>
      </w:r>
      <w:r>
        <w:t xml:space="preserve">   Números    </w:t>
      </w:r>
      <w:r>
        <w:t xml:space="preserve">   Oseas    </w:t>
      </w:r>
      <w:r>
        <w:t xml:space="preserve">   Proverbios    </w:t>
      </w:r>
      <w:r>
        <w:t xml:space="preserve">   Rut    </w:t>
      </w:r>
      <w:r>
        <w:t xml:space="preserve">   Salmos    </w:t>
      </w:r>
      <w:r>
        <w:t xml:space="preserve">   Sofonías    </w:t>
      </w:r>
      <w:r>
        <w:t xml:space="preserve">   Zacarías    </w:t>
      </w:r>
      <w:r>
        <w:t xml:space="preserve">   Éxodo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Antiguo Testamento </dc:title>
  <dcterms:created xsi:type="dcterms:W3CDTF">2021-10-11T01:26:12Z</dcterms:created>
  <dcterms:modified xsi:type="dcterms:W3CDTF">2021-10-11T01:26:12Z</dcterms:modified>
</cp:coreProperties>
</file>