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 y 2 cronicas    </w:t>
      </w:r>
      <w:r>
        <w:t xml:space="preserve">   1 y 2 reyes    </w:t>
      </w:r>
      <w:r>
        <w:t xml:space="preserve">   1 y 2 samuel    </w:t>
      </w:r>
      <w:r>
        <w:t xml:space="preserve">   abdias    </w:t>
      </w:r>
      <w:r>
        <w:t xml:space="preserve">   amos    </w:t>
      </w:r>
      <w:r>
        <w:t xml:space="preserve">   cantares    </w:t>
      </w:r>
      <w:r>
        <w:t xml:space="preserve">   daniel    </w:t>
      </w:r>
      <w:r>
        <w:t xml:space="preserve">   deuteronomio    </w:t>
      </w:r>
      <w:r>
        <w:t xml:space="preserve">   eclesiastes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ezequiel    </w:t>
      </w:r>
      <w:r>
        <w:t xml:space="preserve">   Genesis    </w:t>
      </w:r>
      <w:r>
        <w:t xml:space="preserve">   habacuc    </w:t>
      </w:r>
      <w:r>
        <w:t xml:space="preserve">   hageo    </w:t>
      </w:r>
      <w:r>
        <w:t xml:space="preserve">   isaias    </w:t>
      </w:r>
      <w:r>
        <w:t xml:space="preserve">   jeremias    </w:t>
      </w:r>
      <w:r>
        <w:t xml:space="preserve">   job    </w:t>
      </w:r>
      <w:r>
        <w:t xml:space="preserve">   joel    </w:t>
      </w:r>
      <w:r>
        <w:t xml:space="preserve">   jonas    </w:t>
      </w:r>
      <w:r>
        <w:t xml:space="preserve">   josue    </w:t>
      </w:r>
      <w:r>
        <w:t xml:space="preserve">   jueces    </w:t>
      </w:r>
      <w:r>
        <w:t xml:space="preserve">   lamentaciones    </w:t>
      </w:r>
      <w:r>
        <w:t xml:space="preserve">   levitico    </w:t>
      </w:r>
      <w:r>
        <w:t xml:space="preserve">   malaquias    </w:t>
      </w:r>
      <w:r>
        <w:t xml:space="preserve">   miqueas    </w:t>
      </w:r>
      <w:r>
        <w:t xml:space="preserve">   nahum    </w:t>
      </w:r>
      <w:r>
        <w:t xml:space="preserve">   nehemias    </w:t>
      </w:r>
      <w:r>
        <w:t xml:space="preserve">   numeros    </w:t>
      </w:r>
      <w:r>
        <w:t xml:space="preserve">   oseas    </w:t>
      </w:r>
      <w:r>
        <w:t xml:space="preserve">   proverbios    </w:t>
      </w:r>
      <w:r>
        <w:t xml:space="preserve">   rut    </w:t>
      </w:r>
      <w:r>
        <w:t xml:space="preserve">   salmos    </w:t>
      </w:r>
      <w:r>
        <w:t xml:space="preserve">   sofonias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Antiguo Testamento</dc:title>
  <dcterms:created xsi:type="dcterms:W3CDTF">2021-10-11T01:25:39Z</dcterms:created>
  <dcterms:modified xsi:type="dcterms:W3CDTF">2021-10-11T01:25:39Z</dcterms:modified>
</cp:coreProperties>
</file>