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Antiguo Vocabulario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row of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tall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walk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in memory of an event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with sloping sides that meet at the top built as a royal tomb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to the other side of the street you..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vault in memory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made to represent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across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tell the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direct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digging through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carpenters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Antiguo Vocabulario Crucigrama</dc:title>
  <dcterms:created xsi:type="dcterms:W3CDTF">2021-10-11T01:25:12Z</dcterms:created>
  <dcterms:modified xsi:type="dcterms:W3CDTF">2021-10-11T01:25:12Z</dcterms:modified>
</cp:coreProperties>
</file>