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w:background w:color="FFFFFF"/><w:body><w:tbl><w:tblPr><w:tblCellMar><w:bottom w:type="auto" w:w="0"/><w:top w:type="auto" w:w="0"/><w:left w:type="auto" w:w="0"/><w:right w:type="auto" w:w="0"/></w:tblCellMar><w:tblBorders><w:top w:val="none" w:space="0"/><w:left w:val="none" w:space="0"/><w:bottom w:val="none" w:space="0"/><w:right w:val="none" w:space="0"/><w:insideH w:val="none" w:space="0"/><w:insideV w:val="none" w:space="0"/></w:tblBorders><w:tblW w:type="pct" w:w="100%"/></w:tblPr><w:tblGrid><w:gridCol w:w="100"/></w:tblGrid><w:tr><w:tc><w:p><w:pPr><w:pStyle w:val="NameDatePeriod"/></w:pPr><w:r><w:t xml:space="preserve">Name: ___________________________________________</w:t></w:r></w:p></w:tc></w:tr></w:tbl><w:p><w:pPr><w:pStyle w:val="PuzzleTitle"/></w:pPr><w:r><w:t xml:space="preserve">Antihistamines, Decongestants, Antitussives, and Expectorants</w:t></w:r></w:p><w:tbl><w:tblPr><w:tblCellMar><w:bottom w:type="auto" w:w="0"/><w:top w:type="auto" w:w="0"/><w:left w:type="auto" w:w="0"/><w:right w:type="auto" w:w="0"/></w:tblCellMar><w:tblBorders><w:top w:val="none" w:space="0"/><w:left w:val="none" w:space="0"/><w:bottom w:val="none" w:space="0"/><w:right w:val="none" w:space="0"/><w:insideH w:val="none" w:space="0"/><w:insideV w:val="none" w:space="0"/></w:tblBorders><w:tblW w:type="pct" w:w="100%"/><w:tblLayout w:type="fixed"/><w:jc w:val="center"/></w:tblPr><w:tblGrid><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tblGrid><w:tr><w:trPr><w:trHeight w:val="300" w:hRule="atLeast"/></w:trPr><w:tc><w:p/></w:tc><w:tc><w:p/></w:tc><w:tc><w:p/></w:tc><w:tc><w:p/></w:tc><w:tc><w:p/></w:tc><w:tc><w:p/></w:tc><w:tc><w:p/></w:tc><w:tc><w:p/></w:tc><w:tc><w:p/></w:tc><w:tc><w:p/></w:tc><w:tc><w:p/></w:tc><w:tc><w:p/></w:tc><w:tc><w:p/></w:tc><w:tc><w:p/></w:tc><w:tc><w:p/></w:tc><w:tc><w:p/></w:tc><w:tc><w:p/></w:tc><w:tc><w:p/></w:tc><w:tc><w:tcPr><w:tcBorders><w:top w:val="single"/><w:bottom w:val="single"/><w:left w:val="single"/><w:right w:val="single"/></w:tcBorders><w:vAlign w:val="top"/></w:tcPr><w:p><w:pPr><w:pStyle w:val="CrossgridTiny"/></w:pPr><w:r><w:t xml:space="preserve">1</w:t></w:r></w:p></w:tc><w:tc><w:p/></w:tc><w:tc><w:p/></w:tc><w:tc><w:p/></w:tc><w:tc><w:p/></w:tc><w:tc><w:p/></w:tc><w:tc><w:p/></w:tc><w:tc><w:p/></w:tc><w:tc><w:p/></w:tc><w:tc><w:p/></w:tc><w:tc><w:p/></w:tc><w:tc><w:p/></w:tc></w:tr><w:tr><w:trPr><w:trHeight w:val="300" w:hRule="atLeast"/></w:trPr><w:tc><w:p/></w:tc><w:tc><w:p/></w:tc><w:tc><w:p/></w:tc><w:tc><w:p/></w:tc><w:tc><w:p/></w:tc><w:tc><w:p/></w:tc><w:tc><w:p/></w:tc><w:tc><w:p/></w:tc><w:tc><w:p/></w:tc><w:tc><w:p/></w:tc><w:tc><w:p/></w:tc><w:tc><w:p/></w:tc><w:tc><w:p/></w:tc><w:tc><w:p/></w:tc><w:tc><w:p/></w:tc><w:tc><w:p/></w:tc><w:tc><w:p/></w:tc><w:tc><w:p/></w:tc><w:tc><w:tcPr><w:tcBorders><w:top w:val="single"/><w:bottom w:val="single"/><w:left w:val="single"/><w:right w:val="single"/></w:tcBorders><w:vAlign w:val="top"/></w:tcPr><w:p/></w:tc><w:tc><w:p/></w:tc><w:tc><w:p/></w:tc><w:tc><w:p/></w:tc><w:tc><w:p/></w:tc><w:tc><w:p/></w:tc><w:tc><w:p/></w:tc><w:tc><w:p/></w:tc><w:tc><w:p/></w:tc><w:tc><w:p/></w:tc><w:tc><w:p/></w:tc><w:tc><w:p/></w:tc></w:tr><w:tr><w:trPr><w:trHeight w:val="300" w:hRule="atLeast"/></w:trPr><w:tc><w:p/></w:tc><w:tc><w:p/></w:tc><w:tc><w:p/></w:tc><w:tc><w:p/></w:tc><w:tc><w:tcPr><w:tcBorders><w:top w:val="single"/><w:bottom w:val="single"/><w:left w:val="single"/><w:right w:val="single"/></w:tcBorders><w:vAlign w:val="top"/></w:tcPr><w:p><w:pPr><w:pStyle w:val="CrossgridTiny"/></w:pPr><w:r><w:t xml:space="preserve">2</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p/></w:tc><w:tc><w:p/></w:tc><w:tc><w:p/></w:tc><w:tc><w:p/></w:tc><w:tc><w:p/></w:tc><w:tc><w:p/></w:tc><w:tc><w:p/></w:tc></w:tr><w:tr><w:trPr><w:trHeight w:val="300" w:hRule="atLeast"/></w:trPr><w:tc><w:p/></w:tc><w:tc><w:p/></w:tc><w:tc><w:p/></w:tc><w:tc><w:p/></w:tc><w:tc><w:p/></w:tc><w:tc><w:p/></w:tc><w:tc><w:p/></w:tc><w:tc><w:p/></w:tc><w:tc><w:p/></w:tc><w:tc><w:p/></w:tc><w:tc><w:p/></w:tc><w:tc><w:p/></w:tc><w:tc><w:p/></w:tc><w:tc><w:p/></w:tc><w:tc><w:p/></w:tc><w:tc><w:p/></w:tc><w:tc><w:p/></w:tc><w:tc><w:p/></w:tc><w:tc><w:tcPr><w:tcBorders><w:top w:val="single"/><w:bottom w:val="single"/><w:left w:val="single"/><w:right w:val="single"/></w:tcBorders><w:vAlign w:val="top"/></w:tcPr><w:p/></w:tc><w:tc><w:p/></w:tc><w:tc><w:p/></w:tc><w:tc><w:p/></w:tc><w:tc><w:p/></w:tc><w:tc><w:p/></w:tc><w:tc><w:p/></w:tc><w:tc><w:p/></w:tc><w:tc><w:p/></w:tc><w:tc><w:p/></w:tc><w:tc><w:p/></w:tc><w:tc><w:p/></w:tc></w:tr><w:tr><w:trPr><w:trHeight w:val="300" w:hRule="atLeast"/></w:trPr><w:tc><w:p/></w:tc><w:tc><w:p/></w:tc><w:tc><w:p/></w:tc><w:tc><w:p/></w:tc><w:tc><w:p/></w:tc><w:tc><w:p/></w:tc><w:tc><w:p/></w:tc><w:tc><w:tcPr><w:tcBorders><w:top w:val="single"/><w:bottom w:val="single"/><w:left w:val="single"/><w:right w:val="single"/></w:tcBorders><w:vAlign w:val="top"/></w:tcPr><w:p><w:pPr><w:pStyle w:val="CrossgridTiny"/></w:pPr><w:r><w:t xml:space="preserve">3</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p/></w:tc><w:tc><w:p/></w:tc><w:tc><w:p/></w:tc><w:tc><w:p/></w:tc></w:tr><w:tr><w:trPr><w:trHeight w:val="300" w:hRule="atLeast"/></w:trPr><w:tc><w:p/></w:tc><w:tc><w:p/></w:tc><w:tc><w:p/></w:tc><w:tc><w:p/></w:tc><w:tc><w:p/></w:tc><w:tc><w:p/></w:tc><w:tc><w:p/></w:tc><w:tc><w:p/></w:tc><w:tc><w:p/></w:tc><w:tc><w:p/></w:tc><w:tc><w:p/></w:tc><w:tc><w:p/></w:tc><w:tc><w:p/></w:tc><w:tc><w:p/></w:tc><w:tc><w:p/></w:tc><w:tc><w:p/></w:tc><w:tc><w:p/></w:tc><w:tc><w:p/></w:tc><w:tc><w:tcPr><w:tcBorders><w:top w:val="single"/><w:bottom w:val="single"/><w:left w:val="single"/><w:right w:val="single"/></w:tcBorders><w:vAlign w:val="top"/></w:tcPr><w:p/></w:tc><w:tc><w:p/></w:tc><w:tc><w:p/></w:tc><w:tc><w:p/></w:tc><w:tc><w:p/></w:tc><w:tc><w:p/></w:tc><w:tc><w:p/></w:tc><w:tc><w:p/></w:tc><w:tc><w:p/></w:tc><w:tc><w:p/></w:tc><w:tc><w:p/></w:tc><w:tc><w:p/></w:tc></w:tr><w:tr><w:trPr><w:trHeight w:val="300" w:hRule="atLeast"/></w:trPr><w:tc><w:p/></w:tc><w:tc><w:p/></w:tc><w:tc><w:p/></w:tc><w:tc><w:p/></w:tc><w:tc><w:p/></w:tc><w:tc><w:p/></w:tc><w:tc><w:p/></w:tc><w:tc><w:tcPr><w:tcBorders><w:top w:val="single"/><w:bottom w:val="single"/><w:left w:val="single"/><w:right w:val="single"/></w:tcBorders><w:vAlign w:val="top"/></w:tcPr><w:p><w:pPr><w:pStyle w:val="CrossgridTiny"/></w:pPr><w:r><w:t xml:space="preserve">4</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p/></w:tc><w:tc><w:p/></w:tc><w:tc><w:p/></w:tc><w:tc><w:p/></w:tc></w:tr><w:tr><w:trPr><w:trHeight w:val="300" w:hRule="atLeast"/></w:trPr><w:tc><w:p/></w:tc><w:tc><w:p/></w:tc><w:tc><w:p/></w:tc><w:tc><w:p/></w:tc><w:tc><w:p/></w:tc><w:tc><w:p/></w:tc><w:tc><w:p/></w:tc><w:tc><w:p/></w:tc><w:tc><w:p/></w:tc><w:tc><w:p/></w:tc><w:tc><w:p/></w:tc><w:tc><w:p/></w:tc><w:tc><w:p/></w:tc><w:tc><w:p/></w:tc><w:tc><w:p/></w:tc><w:tc><w:p/></w:tc><w:tc><w:p/></w:tc><w:tc><w:p/></w:tc><w:tc><w:tcPr><w:tcBorders><w:top w:val="single"/><w:bottom w:val="single"/><w:left w:val="single"/><w:right w:val="single"/></w:tcBorders><w:vAlign w:val="top"/></w:tcPr><w:p/></w:tc><w:tc><w:p/></w:tc><w:tc><w:p/></w:tc><w:tc><w:p/></w:tc><w:tc><w:p/></w:tc><w:tc><w:p/></w:tc><w:tc><w:p/></w:tc><w:tc><w:p/></w:tc><w:tc><w:p/></w:tc><w:tc><w:p/></w:tc><w:tc><w:p/></w:tc><w:tc><w:p/></w:tc></w:tr><w:tr><w:trPr><w:trHeight w:val="300" w:hRule="atLeast"/></w:trPr><w:tc><w:p/></w:tc><w:tc><w:p/></w:tc><w:tc><w:p/></w:tc><w:tc><w:p/></w:tc><w:tc><w:p/></w:tc><w:tc><w:p/></w:tc><w:tc><w:p/></w:tc><w:tc><w:p/></w:tc><w:tc><w:p/></w:tc><w:tc><w:p/></w:tc><w:tc><w:p/></w:tc><w:tc><w:p/></w:tc><w:tc><w:p/></w:tc><w:tc><w:p/></w:tc><w:tc><w:p/></w:tc><w:tc><w:p/></w:tc><w:tc><w:p/></w:tc><w:tc><w:p/></w:tc><w:tc><w:tcPr><w:tcBorders><w:top w:val="single"/><w:bottom w:val="single"/><w:left w:val="single"/><w:right w:val="single"/></w:tcBorders><w:vAlign w:val="top"/></w:tcPr><w:p/></w:tc><w:tc><w:p/></w:tc><w:tc><w:p/></w:tc><w:tc><w:p/></w:tc><w:tc><w:p/></w:tc><w:tc><w:p/></w:tc><w:tc><w:p/></w:tc><w:tc><w:p/></w:tc><w:tc><w:tcPr><w:tcBorders><w:top w:val="single"/><w:bottom w:val="single"/><w:left w:val="single"/><w:right w:val="single"/></w:tcBorders><w:vAlign w:val="top"/></w:tcPr><w:p><w:pPr><w:pStyle w:val="CrossgridTiny"/></w:pPr><w:r><w:t xml:space="preserve">5</w:t></w:r></w:p></w:tc><w:tc><w:p/></w:tc><w:tc><w:p/></w:tc><w:tc><w:p/></w:tc></w:tr><w:tr><w:trPr><w:trHeight w:val="300" w:hRule="atLeast"/></w:trPr><w:tc><w:p/></w:tc><w:tc><w:p/></w:tc><w:tc><w:p/></w:tc><w:tc><w:p/></w:tc><w:tc><w:tcPr><w:tcBorders><w:top w:val="single"/><w:bottom w:val="single"/><w:left w:val="single"/><w:right w:val="single"/></w:tcBorders><w:vAlign w:val="top"/></w:tcPr><w:p><w:pPr><w:pStyle w:val="CrossgridTiny"/></w:pPr><w:r><w:t xml:space="preserve">6</w:t></w:r></w:p></w:tc><w:tc><w:p/></w:tc><w:tc><w:p/></w:tc><w:tc><w:p/></w:tc><w:tc><w:p/></w:tc><w:tc><w:p/></w:tc><w:tc><w:p/></w:tc><w:tc><w:tcPr><w:tcBorders><w:top w:val="single"/><w:bottom w:val="single"/><w:left w:val="single"/><w:right w:val="single"/></w:tcBorders><w:vAlign w:val="top"/></w:tcPr><w:p><w:pPr><w:pStyle w:val="CrossgridTiny"/></w:pPr><w:r><w:t xml:space="preserve">7</w:t></w:r></w:p></w:tc><w:tc><w:p/></w:tc><w:tc><w:p/></w:tc><w:tc><w:p/></w:tc><w:tc><w:tcPr><w:tcBorders><w:top w:val="single"/><w:bottom w:val="single"/><w:left w:val="single"/><w:right w:val="single"/></w:tcBorders><w:vAlign w:val="top"/></w:tcPr><w:p><w:pPr><w:pStyle w:val="CrossgridTiny"/></w:pPr><w:r><w:t xml:space="preserve">8</w:t></w:r></w:p></w:tc><w:tc><w:p/></w:tc><w:tc><w:p/></w:tc><w:tc><w:tcPr><w:tcBorders><w:top w:val="single"/><w:bottom w:val="single"/><w:left w:val="single"/><w:right w:val="single"/></w:tcBorders><w:vAlign w:val="top"/></w:tcPr><w:p/></w:tc><w:tc><w:p/></w:tc><w:tc><w:p/></w:tc><w:tc><w:p/></w:tc><w:tc><w:p/></w:tc><w:tc><w:p/></w:tc><w:tc><w:p/></w:tc><w:tc><w:p/></w:tc><w:tc><w:tcPr><w:tcBorders><w:top w:val="single"/><w:bottom w:val="single"/><w:left w:val="single"/><w:right w:val="single"/></w:tcBorders><w:vAlign w:val="top"/></w:tcPr><w:p/></w:tc><w:tc><w:p/></w:tc><w:tc><w:p/></w:tc><w:tc><w:p/></w:tc></w:tr><w:tr><w:trPr><w:trHeight w:val="300" w:hRule="atLeast"/></w:trPr><w:tc><w:p/></w:tc><w:tc><w:p/></w:tc><w:tc><w:p/></w:tc><w:tc><w:tcPr><w:tcBorders><w:top w:val="single"/><w:bottom w:val="single"/><w:left w:val="single"/><w:right w:val="single"/></w:tcBorders><w:vAlign w:val="top"/></w:tcPr><w:p><w:pPr><w:pStyle w:val="CrossgridTiny"/></w:pPr><w:r><w:t xml:space="preserve">9</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tcPr><w:tcBorders><w:top w:val="single"/><w:bottom w:val="single"/><w:left w:val="single"/><w:right w:val="single"/></w:tcBorders><w:vAlign w:val="top"/></w:tcPr><w:p><w:pPr><w:pStyle w:val="CrossgridTiny"/></w:pPr><w:r><w:t xml:space="preserve">10</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p/></w:tc><w:tc><w:tcPr><w:tcBorders><w:top w:val="single"/><w:bottom w:val="single"/><w:left w:val="single"/><w:right w:val="single"/></w:tcBorders><w:vAlign w:val="top"/></w:tcPr><w:p><w:pPr><w:pStyle w:val="CrossgridTiny"/></w:pPr><w:r><w:t xml:space="preserve">11</w:t></w: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p/></w:tc><w:tc><w:p/></w:tc><w:tc><w:p/></w:tc><w:tc><w:tcPr><w:tcBorders><w:top w:val="single"/><w:bottom w:val="single"/><w:left w:val="single"/><w:right w:val="single"/></w:tcBorders><w:vAlign w:val="top"/></w:tcPr><w:p/></w:tc><w:tc><w:p/></w:tc><w:tc><w:p/></w:tc><w:tc><w:p/></w:tc><w:tc><w:tcPr><w:tcBorders><w:top w:val="single"/><w:bottom w:val="single"/><w:left w:val="single"/><w:right w:val="single"/></w:tcBorders><w:vAlign w:val="top"/></w:tcPr><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tcPr><w:tcBorders><w:top w:val="single"/><w:bottom w:val="single"/><w:left w:val="single"/><w:right w:val="single"/></w:tcBorders><w:vAlign w:val="top"/></w:tcPr><w:p><w:pPr><w:pStyle w:val="CrossgridTiny"/></w:pPr><w:r><w:t xml:space="preserve">12</w:t></w:r></w:p></w:tc><w:tc><w:tcPr><w:tcBorders><w:top w:val="single"/><w:bottom w:val="single"/><w:left w:val="single"/><w:right w:val="single"/></w:tcBorders><w:vAlign w:val="top"/></w:tcPr><w:p/></w:tc><w:tc><w:tcPr><w:tcBorders><w:top w:val="single"/><w:bottom w:val="single"/><w:left w:val="single"/><w:right w:val="single"/></w:tcBorders><w:vAlign w:val="top"/></w:tcPr><w:p><w:pPr><w:pStyle w:val="CrossgridTiny"/></w:pPr><w:r><w:t xml:space="preserve">13</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p/></w:tc><w:tc><w:tcPr><w:tcBorders><w:top w:val="single"/><w:bottom w:val="single"/><w:left w:val="single"/><w:right w:val="single"/></w:tcBorders><w:vAlign w:val="top"/></w:tcPr><w:p/></w:tc><w:tc><w:tcPr><w:tcBorders><w:top w:val="single"/><w:bottom w:val="single"/><w:left w:val="single"/><w:right w:val="single"/></w:tcBorders><w:shd w:fill="aaaaaa" w:val="solid" w:color="auto"/></w:tcPr><w:p/></w:tc><w:tc><w:tcPr><w:tcBorders><w:top w:val="single"/><w:bottom w:val="single"/><w:left w:val="single"/><w:right w:val="single"/></w:tcBorders><w:vAlign w:val="top"/></w:tcPr><w:p/></w:tc><w:tc><w:p/></w:tc><w:tc><w:p/></w:tc><w:tc><w:p/></w:tc><w:tc><w:tcPr><w:tcBorders><w:top w:val="single"/><w:bottom w:val="single"/><w:left w:val="single"/><w:right w:val="single"/></w:tcBorders><w:vAlign w:val="top"/></w:tcPr><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tcPr><w:tcBorders><w:top w:val="single"/><w:bottom w:val="single"/><w:left w:val="single"/><w:right w:val="single"/></w:tcBorders><w:vAlign w:val="top"/></w:tcPr><w:p><w:pPr><w:pStyle w:val="CrossgridTiny"/></w:pPr><w:r><w:t xml:space="preserve">14</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tcPr><w:tcBorders><w:top w:val="single"/><w:bottom w:val="single"/><w:left w:val="single"/><w:right w:val="single"/></w:tcBorders><w:vAlign w:val="top"/></w:tcPr><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p/></w:tc><w:tc><w:tcPr><w:tcBorders><w:top w:val="single"/><w:bottom w:val="single"/><w:left w:val="single"/><w:right w:val="single"/></w:tcBorders><w:vAlign w:val="top"/></w:tcPr><w:p/></w:tc><w:tc><w:p/></w:tc><w:tc><w:p/></w:tc><w:tc><w:p/></w:tc><w:tc><w:tcPr><w:tcBorders><w:top w:val="single"/><w:bottom w:val="single"/><w:left w:val="single"/><w:right w:val="single"/></w:tcBorders><w:vAlign w:val="top"/></w:tcPr><w:p><w:pPr><w:pStyle w:val="CrossgridTiny"/></w:pPr><w:r><w:t xml:space="preserve">15</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pPr><w:pStyle w:val="CrossgridTiny"/></w:pPr><w:r><w:t xml:space="preserve">16</w:t></w:r></w:p></w:tc><w:tc><w:p/></w:tc><w:tc><w:p/></w:tc><w:tc><w:p/></w:tc><w:tc><w:tcPr><w:tcBorders><w:top w:val="single"/><w:bottom w:val="single"/><w:left w:val="single"/><w:right w:val="single"/></w:tcBorders><w:vAlign w:val="top"/></w:tcPr><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r><w:tr><w:trPr><w:trHeight w:val="300" w:hRule="atLeast"/></w:trPr><w:tc><w:p/></w:tc><w:tc><w:p/></w:tc><w:tc><w:p/></w:tc><w:tc><w:p/></w:tc><w:tc><w:tcPr><w:tcBorders><w:top w:val="single"/><w:bottom w:val="single"/><w:left w:val="single"/><w:right w:val="single"/></w:tcBorders><w:vAlign w:val="top"/></w:tcPr><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pPr><w:pStyle w:val="CrossgridTiny"/></w:pPr><w:r><w:t xml:space="preserve">17</w:t></w:r></w:p></w:tc><w:tc><w:p/></w:tc><w:tc><w:tcPr><w:tcBorders><w:top w:val="single"/><w:bottom w:val="single"/><w:left w:val="single"/><w:right w:val="single"/></w:tcBorders><w:vAlign w:val="top"/></w:tcPr><w:p><w:pPr><w:pStyle w:val="CrossgridTiny"/></w:pPr><w:r><w:t xml:space="preserve">18</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tcPr><w:tcBorders><w:top w:val="single"/><w:bottom w:val="single"/><w:left w:val="single"/><w:right w:val="single"/></w:tcBorders><w:vAlign w:val="top"/></w:tcPr><w:p/></w:tc><w:tc><w:p/></w:tc><w:tc><w:p/></w:tc><w:tc><w:p/></w:tc></w:tr><w:tr><w:trPr><w:trHeight w:val="300" w:hRule="atLeast"/></w:trPr><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c><w:p/></w:tc><w:tc><w:p/></w:tc><w:tc><w:p/></w:tc><w:tc><w:p/></w:tc><w:tc><w:p/></w:tc><w:tc><w:p/></w:tc><w:tc><w:p/></w:tc><w:tc><w:tcPr><w:tcBorders><w:top w:val="single"/><w:bottom w:val="single"/><w:left w:val="single"/><w:right w:val="single"/></w:tcBorders><w:vAlign w:val="top"/></w:tcPr><w:p/></w:tc><w:tc><w:p/></w:tc><w:tc><w:p/></w:tc><w:tc><w:p/></w:tc></w:tr><w:tr><w:trPr><w:trHeight w:val="300" w:hRule="atLeast"/></w:trPr><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c><w:p/></w:tc><w:tc><w:p/></w:tc><w:tc><w:p/></w:tc><w:tc><w:p/></w:tc><w:tc><w:p/></w:tc><w:tc><w:p/></w:tc><w:tc><w:p/></w:tc><w:tc><w:tcPr><w:tcBorders><w:top w:val="single"/><w:bottom w:val="single"/><w:left w:val="single"/><w:right w:val="single"/></w:tcBorders><w:vAlign w:val="top"/></w:tcPr><w:p/></w:tc><w:tc><w:p/></w:tc><w:tc><w:p/></w:tc><w:tc><w:p/></w:tc></w:tr><w:tr><w:trPr><w:trHeight w:val="300" w:hRule="atLeast"/></w:trPr><w:tc><w:p/></w:tc><w:tc><w:p/></w:tc><w:tc><w:p/></w:tc><w:tc><w:p/></w:tc><w:tc><w:p/></w:tc><w:tc><w:p/></w:tc><w:tc><w:tcPr><w:tcBorders><w:top w:val="single"/><w:bottom w:val="single"/><w:left w:val="single"/><w:right w:val="single"/></w:tcBorders><w:vAlign w:val="top"/></w:tcPr><w:p><w:pPr><w:pStyle w:val="CrossgridTiny"/></w:pPr><w:r><w:t xml:space="preserve">19</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p/></w:tc><w:tc><w:p/></w:tc><w:tc><w:p/></w:tc><w:tc><w:tcPr><w:tcBorders><w:top w:val="single"/><w:bottom w:val="single"/><w:left w:val="single"/><w:right w:val="single"/></w:tcBorders><w:vAlign w:val="top"/></w:tcPr><w:p/></w:tc><w:tc><w:p/></w:tc><w:tc><w:p/></w:tc><w:tc><w:p/></w:tc></w:tr><w:tr><w:trPr><w:trHeight w:val="300" w:hRule="atLeast"/></w:trPr><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c><w:p/></w:tc><w:tc><w:p/></w:tc><w:tc><w:p/></w:tc><w:tc><w:p/></w:tc><w:tc><w:p/></w:tc><w:tc><w:p/></w:tc><w:tc><w:p/></w:tc><w:tc><w:tcPr><w:tcBorders><w:top w:val="single"/><w:bottom w:val="single"/><w:left w:val="single"/><w:right w:val="single"/></w:tcBorders><w:vAlign w:val="top"/></w:tcPr><w:p/></w:tc><w:tc><w:p/></w:tc><w:tc><w:p/></w:tc><w:tc><w:p/></w:tc></w:tr><w:tr><w:trPr><w:trHeight w:val="300" w:hRule="atLeast"/></w:trPr><w:tc><w:p/></w:tc><w:tc><w:p/></w:tc><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c><w:p/></w:tc><w:tc><w:p/></w:tc><w:tc><w:p/></w:tc><w:tc><w:p/></w:tc><w:tc><w:p/></w:tc><w:tc><w:p/></w:tc><w:tc><w:p/></w:tc><w:tc><w:tcPr><w:tcBorders><w:top w:val="single"/><w:bottom w:val="single"/><w:left w:val="single"/><w:right w:val="single"/></w:tcBorders><w:vAlign w:val="top"/></w:tcPr><w:p/></w:tc><w:tc><w:p/></w:tc><w:tc><w:p/></w:tc><w:tc><w:p/></w:tc></w:tr></w:tbl><w:p><w:pPr><w:pStyle w:val="CluesTiny"/></w:pPr><w:r/></w:p><w:tbl><w:tblPr><w:tblCellMar><w:bottom w:type="auto" w:w="0"/><w:top w:type="auto" w:w="0"/><w:left w:type="auto" w:w="0"/><w:right w:type="auto" w:w="0"/></w:tblCellMar><w:tblBorders><w:top w:val="none" w:space="0"/><w:left w:val="none" w:space="0"/><w:bottom w:val="none" w:space="0"/><w:right w:val="none" w:space="0"/><w:insideH w:val="none" w:space="0"/><w:insideV w:val="none" w:space="0"/></w:tblBorders><w:tblW w:type="pct" w:w="100%"/><w:tblLayout w:type="fixed"/><w:jc w:val="center"/></w:tblPr><w:tblGrid><w:gridCol w:w="100"/><w:gridCol w:w="100"/></w:tblGrid><w:tr><w:tc><w:p><w:pPr><w:pStyle w:val="CluesTiny"/></w:pPr><w:r><w:rPr><w:b w:val="true"/><w:bCs w:val="true"/></w:rPr><w:t xml:space="preserve">Across</w:t></w:r></w:p><w:p><w:pPr><w:keepLines/><w:pStyle w:val="CluesTiny"/></w:pPr><w:r><w:rPr><w:b w:val="true"/><w:bCs w:val="true"/></w:rPr><w:t xml:space="preserve">2. </w:t></w:r><w:r><w:t xml:space="preserve">What are Nasal Decongestants:Mechanism of Action </w:t></w:r></w:p><w:p><w:pPr><w:keepLines/><w:pStyle w:val="CluesTiny"/></w:pPr><w:r><w:rPr><w:b w:val="true"/><w:bCs w:val="true"/></w:rPr><w:t xml:space="preserve">3. </w:t></w:r><w:r><w:t xml:space="preserve">Before administering an antihistamine to a patient, it is most important for the nurse to assess the patient for a history of which condition? (2 words)</w:t></w:r></w:p><w:p><w:pPr><w:keepLines/><w:pStyle w:val="CluesTiny"/></w:pPr><w:r><w:rPr><w:b w:val="true"/><w:bCs w:val="true"/></w:rPr><w:t xml:space="preserve">4. </w:t></w:r><w:r><w:t xml:space="preserve">A 94-year-old patient has a severe dry cough. He has coughed so hard that the muscles in his chest are hurting. He is unsteady on his feet and slightly confused. Which drug would be the best choice for this patient’s cough?</w:t></w:r></w:p><w:p><w:pPr><w:keepLines/><w:pStyle w:val="CluesTiny"/></w:pPr><w:r><w:rPr><w:b w:val="true"/><w:bCs w:val="true"/></w:rPr><w:t xml:space="preserve">9. </w:t></w:r><w:r><w:t xml:space="preserve">Drug used during a severe asthma attack</w:t></w:r></w:p><w:p><w:pPr><w:keepLines/><w:pStyle w:val="CluesTiny"/></w:pPr><w:r><w:rPr><w:b w:val="true"/><w:bCs w:val="true"/></w:rPr><w:t xml:space="preserve">10. </w:t></w:r><w:r><w:t xml:space="preserve">Name the Intranasal steroid that starts with an F</w:t></w:r></w:p><w:p><w:pPr><w:keepLines/><w:pStyle w:val="CluesTiny"/></w:pPr><w:r><w:rPr><w:b w:val="true"/><w:bCs w:val="true"/></w:rPr><w:t xml:space="preserve">12. </w:t></w:r><w:r><w:t xml:space="preserve">Before administering an adrenergic decongestant, it is most important for the nurse to asses the patient for a history of</w:t></w:r></w:p><w:p><w:pPr><w:keepLines/><w:pStyle w:val="CluesTiny"/></w:pPr><w:r><w:rPr><w:b w:val="true"/><w:bCs w:val="true"/></w:rPr><w:t xml:space="preserve">14. </w:t></w:r><w:r><w:t xml:space="preserve">Name one contraindication of Antihistamines that starts with a N (3 words?</w:t></w:r></w:p><w:p><w:pPr><w:keepLines/><w:pStyle w:val="CluesTiny"/></w:pPr><w:r><w:rPr><w:b w:val="true"/><w:bCs w:val="true"/></w:rPr><w:t xml:space="preserve">15. </w:t></w:r><w:r><w:t xml:space="preserve">Name 1adverse effect of Dextromethorphan</w:t></w:r></w:p><w:p><w:pPr><w:keepLines/><w:pStyle w:val="CluesTiny"/></w:pPr><w:r><w:rPr><w:b w:val="true"/><w:bCs w:val="true"/></w:rPr><w:t xml:space="preserve">18. </w:t></w:r><w:r><w:t xml:space="preserve">Name 1 Nasal Decongestants: Contraindications  that starts with a D</w:t></w:r></w:p><w:p><w:pPr><w:keepLines/><w:pStyle w:val="CluesTiny"/></w:pPr><w:r><w:rPr><w:b w:val="true"/><w:bCs w:val="true"/></w:rPr><w:t xml:space="preserve">19. </w:t></w:r><w:r><w:t xml:space="preserve">What is one classification of drugs used to treat the common cold</w:t></w:r></w:p></w:tc><w:tc><w:p><w:pPr><w:pStyle w:val="CluesTiny"/></w:pPr><w:r><w:rPr><w:b w:val="true"/><w:bCs w:val="true"/></w:rPr><w:t xml:space="preserve">Down</w:t></w:r></w:p><w:p><w:pPr><w:keepLines/><w:pStyle w:val="CluesTiny"/></w:pPr><w:r><w:rPr><w:b w:val="true"/><w:bCs w:val="true"/></w:rPr><w:t xml:space="preserve">1. </w:t></w:r><w:r><w:t xml:space="preserve">Name 1 of the 3 types of decongestants that starts with an A</w:t></w:r></w:p><w:p><w:pPr><w:keepLines/><w:pStyle w:val="CluesTiny"/></w:pPr><w:r><w:rPr><w:b w:val="true"/><w:bCs w:val="true"/></w:rPr><w:t xml:space="preserve">5. </w:t></w:r><w:r><w:t xml:space="preserve">Name one Antihistamines: Indications that starts with an S (2 words)</w:t></w:r></w:p><w:p><w:pPr><w:keepLines/><w:pStyle w:val="CluesTiny"/></w:pPr><w:r><w:rPr><w:b w:val="true"/><w:bCs w:val="true"/></w:rPr><w:t xml:space="preserve">6. </w:t></w:r><w:r><w:t xml:space="preserve">Expectorants should be used with caution in which group of patients?(2 words)</w:t></w:r></w:p><w:p><w:pPr><w:keepLines/><w:pStyle w:val="CluesTiny"/></w:pPr><w:r><w:rPr><w:b w:val="true"/><w:bCs w:val="true"/></w:rPr><w:t xml:space="preserve">7. </w:t></w:r><w:r><w:t xml:space="preserve">Name one H1 antagonists  that starts with an A</w:t></w:r></w:p><w:p><w:pPr><w:keepLines/><w:pStyle w:val="CluesTiny"/></w:pPr><w:r><w:rPr><w:b w:val="true"/><w:bCs w:val="true"/></w:rPr><w:t xml:space="preserve">8. </w:t></w:r><w:r><w:t xml:space="preserve">What is caused by a viral infection?</w:t></w:r></w:p><w:p><w:pPr><w:keepLines/><w:pStyle w:val="CluesTiny"/></w:pPr><w:r><w:rPr><w:b w:val="true"/><w:bCs w:val="true"/></w:rPr><w:t xml:space="preserve">11. </w:t></w:r><w:r><w:t xml:space="preserve">adverse effects of Antihistamines (2 words)</w:t></w:r></w:p><w:p><w:pPr><w:keepLines/><w:pStyle w:val="CluesTiny"/></w:pPr><w:r><w:rPr><w:b w:val="true"/><w:bCs w:val="true"/></w:rPr><w:t xml:space="preserve">13. </w:t></w:r><w:r><w:t xml:space="preserve">What is a severe allergic reaction</w:t></w:r></w:p><w:p><w:pPr><w:keepLines/><w:pStyle w:val="CluesTiny"/></w:pPr><w:r><w:rPr><w:b w:val="true"/><w:bCs w:val="true"/></w:rPr><w:t xml:space="preserve">16. </w:t></w:r><w:r><w:t xml:space="preserve">Antitussives-give 1 example that starts with a C</w:t></w:r></w:p><w:p><w:pPr><w:keepLines/><w:pStyle w:val="CluesTiny"/></w:pPr><w:r><w:rPr><w:b w:val="true"/><w:bCs w:val="true"/></w:rPr><w:t xml:space="preserve">17. </w:t></w:r><w:r><w:t xml:space="preserve">Name one H2 blockers or H2 antagonists that starts with a Z</w:t></w:r></w:p></w:tc></w:tr></w:tbl><w:sectPr><w:pgSz w:w="11906" w:h="16838" w:orient="portrait"/><w:pgMar w:top="1440" w:right="1440" w:bottom="1440" w:left="1440" w:header="708" w:footer="708" w:gutter="0" w:mirrorMargins="false"/><w:cols w:space="708" w:num="1"/><w:docGrid w:linePitch="360"/><w:headerReference w:type="default" r:id="rId5"/><w:footerReference w:type="default" r:id="rId6"/></w:sectPr></w:body></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Antihistamines, Decongestants, Antitussives, and Expectorants</dc:title>
  <dcterms:created xsi:type="dcterms:W3CDTF">2021-10-11T01:25:44Z</dcterms:created>
  <dcterms:modified xsi:type="dcterms:W3CDTF">2021-10-11T01:25:44Z</dcterms:modified>
</cp:coreProperties>
</file>