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Antikinis Kryžažodis užburtas Afroditės grožio :D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Koks yra Prometėjo brolio vardas?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Koks yra Dzeuso tėvo vardas?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Prie kurios jūros vyko ketvirtame klausime paminėtas laikotarpis?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 metų trukes legendinis karas, turejes didele itaka antikinei kulturai?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Kieno posakis skamba taip: Žinau, kad nieko nežinau.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Kas yra mirusiųjų pasaulio valdovas?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yra meilės ir grožio deivė?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laimėjo karą tarp dievų ir titanų?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yra vyriausias jūrų dievas?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Kas pirmą kart įvyko prieš 2018 metų arba nuo ko pradėti skaičiuoti mūsų metai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 atidarė Pandoros skrynią?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Senovės istorijos laikotarpis vykęs 1250m. prieš musų era ir iki 476 t. y. iki Romos imperijos žlugimo.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Požemio pasaulio valdovas?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Karo Dievas, Dzeuso ir Heros sunus?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Miestas panašiai skambantis kaip ir antika?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Antikinis Kryžažodis užburtas Afroditės grožio :D</dc:title>
  <dcterms:created xsi:type="dcterms:W3CDTF">2021-10-11T01:25:53Z</dcterms:created>
  <dcterms:modified xsi:type="dcterms:W3CDTF">2021-10-11T01:25:53Z</dcterms:modified>
</cp:coreProperties>
</file>