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Antikos muzika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 a. pr. Kr. svarbiausiu sen. graikų meno žanras?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Styginis antikos laikų instrumentas, su kuriuo dažniausiai buvo vaizduojamas Apolonas??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buvo sen. graikų muzika?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Ką reiškia sen. graikų žodis musike?........menas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Iki kurio mūsų eros amžiaus  tęsėsi antikos laikotarpis? (parašykite žodžiais)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Pučiamasis instrumentas, su kuriuo buvo vaizduojamas Dionisas?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vadinosi Dionisui skirta daina su aulo pritarimu?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 sen. graikų muzikos žanras "iškilminga giesmė"?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Senovės graikų muzikos teorijoje išlikusios senovinės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Kokias dvi senovės kultūras  apima antika? (2 žodžiai)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Darnus planetų judėdamas kosmose, skleidžiantis  ypatingą muziką, buvo vadinamas sferų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Ką reiškia žodis "antika" išvertus iš lotynų kalbos (lot. antiquus)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Styginis gnaibomasis instrumentas.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Nuo kada buvo istorijos laikotarpis, vadinamas antika?  .... metai prieš Kristų (nurodykite skaičiais)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  sen. graikų muzikos žanras "laidotuvių giesmė"?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vadinosi Apolonui skirta daina su kitaros pritarimu?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Antikos muzika</dc:title>
  <dcterms:created xsi:type="dcterms:W3CDTF">2021-10-11T01:26:37Z</dcterms:created>
  <dcterms:modified xsi:type="dcterms:W3CDTF">2021-10-11T01:26:37Z</dcterms:modified>
</cp:coreProperties>
</file>