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Antilipemic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that hihibits lipolysis and increases breakdown of lipoproteins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characteristic initial lesion of atherosclerosis, also known as a "fatty streak"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class that activates the enzyme that breaks down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Lipids originating outside of the body or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higher than normal amounts of cholesterol are present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reduce lipid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protein component of lipoproteins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of cholesterol-lowering drugs that work by inhibiting the rate-limiting step in cholesterol synthesis, also called "statins"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of drugs that lower cholesterol by binding to bile acids to prevent GI absorption or liver production of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that consist of fatty acids and a type of alcohol known as glycerol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Antilipemic Drugs</dc:title>
  <dcterms:created xsi:type="dcterms:W3CDTF">2021-10-11T01:26:07Z</dcterms:created>
  <dcterms:modified xsi:type="dcterms:W3CDTF">2021-10-11T01:26:07Z</dcterms:modified>
</cp:coreProperties>
</file>