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Antilipemics and Coagulation Modifiers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side effect of anticoagulants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LMWH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nomogram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name of DDAVP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antilipemic that is a monoclonal antibody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Aspirin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Vitamin B3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clot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Antidote to heparine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cholesterol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 INR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HMG-CoA reductase inhibitors end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for aminocaporic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Antilipemics and Coagulation Modifiers</dc:title>
  <dcterms:created xsi:type="dcterms:W3CDTF">2021-10-11T01:26:02Z</dcterms:created>
  <dcterms:modified xsi:type="dcterms:W3CDTF">2021-10-11T01:26:02Z</dcterms:modified>
</cp:coreProperties>
</file>