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Antimicrobial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Resistance and toxicity. Antimalarial. Antiprotozoan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Rifampin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toxic, less resistance. Antimalarial. Antiprotozoan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Polymyxin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Treats more serious infections. Antimalarial. Anti protozoan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Tetracycline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 intestinal, liver, and vagina infections. Antiprotozoan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synercid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Antiviral. Nucleotide logs. treats HIV and AIDS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oxazolidinone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Antiviral. Nucleotide analogs. Treats respiratory and hemorrhage infections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AZT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Antiviral. Nucleotide analogs. treats herpes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Metronidizol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Antiviral. Attachment Antagonist. prevents binding and fusion of HIV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Pyrantel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Antiviral. Attachment Antagonist. Blocks Blocks fusion and release of flu virus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Sulfonamides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Antihelmiths.Paralyzes muscles of roundworms and is expelled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Ribivirin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Antihelmiths. Inhibit all 3 cycles of worm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fluroquinolones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Antihelmith. Causes paralysis by increasing calcium permeability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Arteminisin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Antigungal. Attaches to erogosterol and creates pores.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Carbapenem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Antifungal. interfere with erogosterol. treats skin, oral, and vaginal infections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Reverse T inhibitor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Antibacterial. Interfere with cell membrane of gram negative. treat UTI and Pseudomonas.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Quinine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Antibacterial. Inhibition of necleotide. Prevents unwinding of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Amphotericin 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Acts as an enzyme, and HIV uses it in replication Cylcle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Fuzeon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Antibacterial inhibit nucleotide. Inhibit RNA polymerase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Acyclovir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Antibacterial inhibit folic acid synthesis. treat bacteria and protozoa. mimic an enzyme to make folic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praziquentel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Antibacterial inhibit Protein synthesis. Changes shape of small ribosomal subunit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Azoles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Antibacterial, inhibit protein synthesis. effects GI and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Mebendazole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Antibacterial, inhibit protein synthesis.prevent ribosome movement. Last resort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Penicillin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Antibacterial, inhibits protein synthesis. binds to large subunit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cephalosporin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Antibacterial, attack cell wall. High resistance and many have allergies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Tamiflu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Less resistance and less allergies. Antibacterial attack 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Streptomycin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Antibacterial attack cell wall, last resort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Chloroquine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Antimicrobial</dc:title>
  <dcterms:created xsi:type="dcterms:W3CDTF">2021-10-11T01:26:05Z</dcterms:created>
  <dcterms:modified xsi:type="dcterms:W3CDTF">2021-10-11T01:26:05Z</dcterms:modified>
</cp:coreProperties>
</file>