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Antimicrobial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bacteria is a non-lactose fermenting gram negative rod that is also oxidase 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antimicrobial is available both in oral and intravenous form, but has poor oral biovailability. It can kill enterococcus but not VRE.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antimicrobial can kill group B strep, group A strep, Clostridium perfringens, and spirochetes. People tend to underestimate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gram positive bacteria that causes human food poisoning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antimicrobial is IV only, has a higher dose for pneumonia, is thought to be better than ceftazidime-avibactam for multi-drug resistant pseudomonas because it's structure allows for greater bacterial membrane permeability and more stability vs ampC beta-lactamases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"Typhoid Mary" was found to be an asymptomatic carrier of this bacteria that causes Typhoid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bacteria is most commonly associated with a dog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bacteria that causes the bubonic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antimicrobial was approved in 2014, can treat MRSA, has a half-life of ~350 hours, and was recently added to CCF formulary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antimicrobial can kill Ecoli, Klebsiella and Pseudomonas, has a cross-sensitivity with ceftazidime, comes IV and inhaled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antimicrobial is a macrolide that is used orally only to kill CDiff and is typically dosed twice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antimicrobial can treat malaria, syphilis, staph aureus, chlamydia, borrelia, bacillus anthracis, rickettsia. It can also be used as a sclerosing agent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Antimicrobial Crossword</dc:title>
  <dcterms:created xsi:type="dcterms:W3CDTF">2021-11-20T03:33:02Z</dcterms:created>
  <dcterms:modified xsi:type="dcterms:W3CDTF">2021-11-20T03:33:02Z</dcterms:modified>
</cp:coreProperties>
</file>