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Antimicrobial Resistance Monitoring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_____________ is the first antibiotic discovered by the scientist Alexander Fleming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MRSA, the target is altered from PBP to ______ which does not bind to betalactum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first-line treatment for MRSA?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Sulfonamide resistant bacteria do not require the _______ for folic acid 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aminoglycoside which starts with the alphabet ‘A’ that do not act on anaerobic organisms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organism is susceptible if the ___________ is at or below the breakpoint. An acronym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Trimethoprim and ______________ are often sold as a combined tablet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Drug efflux is the most common form of antibiotic resistance development in Gram- ______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country that uses the lowest rate of antibiotics in the world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---------------- enzyme produced by bacteria lead to enzymatic degradation of penicillins and cephalosporins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which drug is a gram-negatives outer membrane impermeable?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It is resistant to isoniazid and rifampin, plus any fluoroquinolone and at least one of three injectable second-line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Mycobacterium tuberculosis resistant to treatment with at least two of the most powerful first-line anti-TB medications (drugs), isoniazid and rifampin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Aminoglycoside modifying enzymes' produced by bacteria create resistance to  this ‘Gent’le antibiotic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Vancomycin-Resistant Enterococci (VER) have an altered peptide sequence in Gram-_______ peptideoglycan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Chemicals produced by microorganisms that kill or inhibit other microorganisms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Antibiotic resistance is mainly mediated through this extrachromosomal DNA of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an enzyme, was first detected in a Klebsiella pneumoniae isolate from a Swedish patient of Indian origin in 2008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combination of a B-lactam antibiotic and an anti-beta lactamase agent is called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antimicrobial resistance mechanisms of bacteria are encoded by ________ gene(s)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five rights of drug administration are the right patient, the right ¬¬¬¬______, the right dose, the right route, and the right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Ciproloxacin antibiotic inhibits the synthesis of ______ in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New Delhi metallo-beta-lactamase 1 are resistant to a broad range of ________ antibiotics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  is the ability of a microbe to resist the effects of medication previously used to treat them. It is an acronym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Penicillin and Gentamycin, two different classes of antibiotic, have been shown to engage in ______ with each other in certain infections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Antimicrobial Resistance Monitoring</dc:title>
  <dcterms:created xsi:type="dcterms:W3CDTF">2021-10-11T01:25:09Z</dcterms:created>
  <dcterms:modified xsi:type="dcterms:W3CDTF">2021-10-11T01:25:09Z</dcterms:modified>
</cp:coreProperties>
</file>