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Antimicrobial Resistance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Superbugs    </w:t>
      </w:r>
      <w:r>
        <w:t xml:space="preserve">   virus    </w:t>
      </w:r>
      <w:r>
        <w:t xml:space="preserve">   Survival    </w:t>
      </w:r>
      <w:r>
        <w:t xml:space="preserve">   Amoxicillin    </w:t>
      </w:r>
      <w:r>
        <w:t xml:space="preserve">   Gonorrhoea    </w:t>
      </w:r>
      <w:r>
        <w:t xml:space="preserve">   Typhoid    </w:t>
      </w:r>
      <w:r>
        <w:t xml:space="preserve">   Tuberculosis    </w:t>
      </w:r>
      <w:r>
        <w:t xml:space="preserve">   NHS    </w:t>
      </w:r>
      <w:r>
        <w:t xml:space="preserve">   Beta Lactams    </w:t>
      </w:r>
      <w:r>
        <w:t xml:space="preserve">   Methicillin    </w:t>
      </w:r>
      <w:r>
        <w:t xml:space="preserve">   MRSA    </w:t>
      </w:r>
      <w:r>
        <w:t xml:space="preserve">   mutation    </w:t>
      </w:r>
      <w:r>
        <w:t xml:space="preserve">   bacteria    </w:t>
      </w:r>
      <w:r>
        <w:t xml:space="preserve">   disease    </w:t>
      </w:r>
      <w:r>
        <w:t xml:space="preserve">   Staphylococcus    </w:t>
      </w:r>
      <w:r>
        <w:t xml:space="preserve">   Streptococci    </w:t>
      </w:r>
      <w:r>
        <w:t xml:space="preserve">   Fleming    </w:t>
      </w:r>
      <w:r>
        <w:t xml:space="preserve">   Penicillin    </w:t>
      </w:r>
      <w:r>
        <w:t xml:space="preserve">   resistance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Antimicrobial Resistance Wordsearch</dc:title>
  <dcterms:created xsi:type="dcterms:W3CDTF">2021-10-11T01:26:16Z</dcterms:created>
  <dcterms:modified xsi:type="dcterms:W3CDTF">2021-10-11T01:26:16Z</dcterms:modified>
</cp:coreProperties>
</file>