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Antineoplastic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inflammatory condition of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consists of- hemorrhagic cystitis hematuria, bone marrow suppression, N/V, Alopecia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interferes with DNA/RNA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stimulates production of neutrophils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Decreases RBC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neutrophils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Decreased plt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dose large enough to be lethal to cancer cells, but small enough to be tolerable for normal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inhibits DNA &amp; RNA synthesis and inhibits protein synthesis, preventing cell replication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that may cause red urine as a side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Decreases WBC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 effects of this drug consists of nephrotoxicity, ototoxicity, blurred vision, changes in color perception,  N/V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that does not cause 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agents that bond with DNA molecules and prevents the separation of double-coiled DNA which prevents cellular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that interferes with folic acid metabolism which is required with DNA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stimulates production of RBCs and is administers SQ or IV 3 times a week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Antineoplastic Agents</dc:title>
  <dcterms:created xsi:type="dcterms:W3CDTF">2021-10-11T01:26:30Z</dcterms:created>
  <dcterms:modified xsi:type="dcterms:W3CDTF">2021-10-11T01:26:30Z</dcterms:modified>
</cp:coreProperties>
</file>