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Antioxidants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Oatmeal    </w:t>
      </w:r>
      <w:r>
        <w:t xml:space="preserve">   Strawberries    </w:t>
      </w:r>
      <w:r>
        <w:t xml:space="preserve">   Oranges    </w:t>
      </w:r>
      <w:r>
        <w:t xml:space="preserve">   Green Tea    </w:t>
      </w:r>
      <w:r>
        <w:t xml:space="preserve">   Red Grapes    </w:t>
      </w:r>
      <w:r>
        <w:t xml:space="preserve">   Garlic    </w:t>
      </w:r>
      <w:r>
        <w:t xml:space="preserve">   Asparagus    </w:t>
      </w:r>
      <w:r>
        <w:t xml:space="preserve">   Blueberries    </w:t>
      </w:r>
      <w:r>
        <w:t xml:space="preserve">   Spinach    </w:t>
      </w:r>
      <w:r>
        <w:t xml:space="preserve">   Pomegranate    </w:t>
      </w:r>
      <w:r>
        <w:t xml:space="preserve">   Cranberries    </w:t>
      </w:r>
      <w:r>
        <w:t xml:space="preserve">   Fish    </w:t>
      </w:r>
      <w:r>
        <w:t xml:space="preserve">   Eggs    </w:t>
      </w:r>
      <w:r>
        <w:t xml:space="preserve">   Red Meat    </w:t>
      </w:r>
      <w:r>
        <w:t xml:space="preserve">   Seeds    </w:t>
      </w:r>
      <w:r>
        <w:t xml:space="preserve">   Tomatoes    </w:t>
      </w:r>
      <w:r>
        <w:t xml:space="preserve">   Broccoli    </w:t>
      </w:r>
      <w:r>
        <w:t xml:space="preserve">   Squash    </w:t>
      </w:r>
      <w:r>
        <w:t xml:space="preserve">   Carrots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Antioxidants</dc:title>
  <dcterms:created xsi:type="dcterms:W3CDTF">2021-10-11T01:24:59Z</dcterms:created>
  <dcterms:modified xsi:type="dcterms:W3CDTF">2021-10-11T01:24:59Z</dcterms:modified>
</cp:coreProperties>
</file>