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Antioxidants &amp;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minerals act with _______ systems to destroy free radicals.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have an unpaired electron.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radicals can also be produced by pollution, and/or exposure to UV rays, radiation and _____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Dietary antioxidants must be _______ in foods commonly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Antioxidants donate ______ to "sit with" free radicals to stabilize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Dietary antioxidants include _______ A, C, E and selenium.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antioxidant that protects cells from damage from oxidation: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removes potentially damaging oxidizing agents from a living organism: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Chronic disease associated with LDL oxidative stress: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body's inability to neutralize the harmful effects of free radicals is known as _______ stress or chronic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Dietary antioxidants must _______ adverse effects of reactive species (free radicals)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mineral glutathione peroxidase is most commonly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Dietary antioxidants must be found in the human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Chronic disease associated with carcinogenic oxidative stress: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used the Vitamin C of a ______ in class to prevent an apple from oxidizing.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Antioxidants &amp; Functions</dc:title>
  <dcterms:created xsi:type="dcterms:W3CDTF">2021-10-11T01:25:02Z</dcterms:created>
  <dcterms:modified xsi:type="dcterms:W3CDTF">2021-10-11T01:25:02Z</dcterms:modified>
</cp:coreProperties>
</file>