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Antipsychotic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 symptom of schizophrenia (inability to feel pleasure)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Discovered by accident in 1950s by Henri Laborit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Alleviates positive, negative, and cognitive symptoms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effective in treating positive symptoms of psychosis (aka 1st generation antipsychotics)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Antipsychotic that reaches its peak release at about 28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a 3rd generation antipsychotic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symptom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suggests schizophrenia is result of an excess of this activity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drug tested by Laborit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Antipsychotic Drugs</dc:title>
  <dcterms:created xsi:type="dcterms:W3CDTF">2021-10-11T01:25:42Z</dcterms:created>
  <dcterms:modified xsi:type="dcterms:W3CDTF">2021-10-11T01:25:42Z</dcterms:modified>
</cp:coreProperties>
</file>