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Antipsychotics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be given to try minimize non-adherence in the maintenance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antipsychotics cure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Extrapyramidal symptom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Chlorpromazine originally used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 typical antipsychotic (hint - begins with 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side effect which includes weight gain &amp; diabetes mellitus are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atypical antipsychotic (hint - yellow)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both typical &amp; atypical antipsychotics block in the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Older antipsychotic medications are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"restlessness, compulsion to keep moving" side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Newer antipsychotic medications are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Preferred last choice antipsychotic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Antipsychotics</dc:title>
  <dcterms:created xsi:type="dcterms:W3CDTF">2021-10-11T01:25:25Z</dcterms:created>
  <dcterms:modified xsi:type="dcterms:W3CDTF">2021-10-11T01:25:25Z</dcterms:modified>
</cp:coreProperties>
</file>