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Antipsychotics &amp; Schizophrenia  </w:t>
      </w:r>
    </w:p>
    <w:p>
      <w:pPr>
        <w:pStyle w:val="Questions"/>
      </w:pPr>
      <w:r>
        <w:t xml:space="preserve">1. OPNIHERCZASIH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LZNONAEIPA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PTIYCCOISNSTAH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IPOSEVIT MTSPMYSO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NEVTEAIG MOPSMYTS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ONEIGCTIV SMOPTSMY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OLGAIA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ISLNLOTCIHNAAU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PNOAIARA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IODTTRDES YIARLET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TDNEREFAMG MDNI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IRANAAMJU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POMTNENLUEYM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SNIOADISG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OACIBETML OTMMSYSP 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Antipsychotics &amp; Schizophrenia  </dc:title>
  <dcterms:created xsi:type="dcterms:W3CDTF">2021-10-11T01:25:30Z</dcterms:created>
  <dcterms:modified xsi:type="dcterms:W3CDTF">2021-10-11T01:25:30Z</dcterms:modified>
</cp:coreProperties>
</file>