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Antique Doll Collector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term for common material of 18th and 19th Century dolls meaning "chewed paper"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Prized shape of doll trunks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1980's doll named after a plot of land where cruciferous vegetable is grown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Madame Alexander doll series featuring the four March sisters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mechanical toy made in form of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REMCO's "Waving" 1960's doll in red pocketbook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Desirable French doll 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Plastic doll with furry, colorful hair created in 1959 by a Danish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Shirley Temple's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Barbie's first African American friend debuted by Mattel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German fashion doll launched prior to Mattel's Barbie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German city famous for doll manufacturing in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"Talking" Cathy's infant sister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Term for doll newly made to resemble earlier example (abbrev.)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Creator of talking phonograph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Barbie's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Italian felt dollmaker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Italian word for molded incised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American dollmaker founded in NYC in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Flat, two-dimensional objects in shape of child with interchangeable wardrobe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Doll released in 1986 by Pleasant Doll Co., later acquired  by Mattel (2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furnituremakers resource for head and torso of early wooden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of where American Girl first debuted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military-themed 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toy made by Schoenhut Co. of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nesting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"drink-and-wet" doll debuting in 1934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store brand of doll in direct competition with American Girl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"J" stands for in S.F.B.J.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Coveted German mohair wigs with these extensions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 of the hands of Kewpie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Toymaker of 1960's "Tammy" fashion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term for "gem" which describes the small, lifelike eyes of French character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used for Jumeau fashion doll with Mona Lisa-like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So-called German "King of Dollmakers"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used for moist-looking bisque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Bavarian town, home of famous passion play and wooden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dolls which frequently resembled Marlene Dietrich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Leading maker of lithographed doll house, or the state of playing with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Term for doll eyes that move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Term used for Jumeau long face, meaning "sad" in 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Antique Doll Collector I</dc:title>
  <dcterms:created xsi:type="dcterms:W3CDTF">2021-10-11T01:26:25Z</dcterms:created>
  <dcterms:modified xsi:type="dcterms:W3CDTF">2021-10-11T01:26:25Z</dcterms:modified>
</cp:coreProperties>
</file>