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Radios    </w:t>
      </w:r>
      <w:r>
        <w:t xml:space="preserve">   Bags    </w:t>
      </w:r>
      <w:r>
        <w:t xml:space="preserve">   Purses    </w:t>
      </w:r>
      <w:r>
        <w:t xml:space="preserve">   Lace    </w:t>
      </w:r>
      <w:r>
        <w:t xml:space="preserve">   Swords    </w:t>
      </w:r>
      <w:r>
        <w:t xml:space="preserve">   Thimbles    </w:t>
      </w:r>
      <w:r>
        <w:t xml:space="preserve">   Blocks    </w:t>
      </w:r>
      <w:r>
        <w:t xml:space="preserve">   Movies    </w:t>
      </w:r>
      <w:r>
        <w:t xml:space="preserve">   Coasters    </w:t>
      </w:r>
      <w:r>
        <w:t xml:space="preserve">   Containers    </w:t>
      </w:r>
      <w:r>
        <w:t xml:space="preserve">   Decoys    </w:t>
      </w:r>
      <w:r>
        <w:t xml:space="preserve">   Shells    </w:t>
      </w:r>
      <w:r>
        <w:t xml:space="preserve">   Ornaments    </w:t>
      </w:r>
      <w:r>
        <w:t xml:space="preserve">   Magazines    </w:t>
      </w:r>
      <w:r>
        <w:t xml:space="preserve">   Books    </w:t>
      </w:r>
      <w:r>
        <w:t xml:space="preserve">   Puzzles    </w:t>
      </w:r>
      <w:r>
        <w:t xml:space="preserve">   Tools    </w:t>
      </w:r>
      <w:r>
        <w:t xml:space="preserve">   Watches    </w:t>
      </w:r>
      <w:r>
        <w:t xml:space="preserve">   Letters    </w:t>
      </w:r>
      <w:r>
        <w:t xml:space="preserve">   Cabinets    </w:t>
      </w:r>
      <w:r>
        <w:t xml:space="preserve">   Clocks    </w:t>
      </w:r>
      <w:r>
        <w:t xml:space="preserve">   Kits    </w:t>
      </w:r>
      <w:r>
        <w:t xml:space="preserve">   Games    </w:t>
      </w:r>
      <w:r>
        <w:t xml:space="preserve">   Dolls    </w:t>
      </w:r>
      <w:r>
        <w:t xml:space="preserve">   Bottles    </w:t>
      </w:r>
      <w:r>
        <w:t xml:space="preserve">   Magnets    </w:t>
      </w:r>
      <w:r>
        <w:t xml:space="preserve">   Bears    </w:t>
      </w:r>
      <w:r>
        <w:t xml:space="preserve">   Prints    </w:t>
      </w:r>
      <w:r>
        <w:t xml:space="preserve">   Signs    </w:t>
      </w:r>
      <w:r>
        <w:t xml:space="preserve">   Quilts    </w:t>
      </w:r>
      <w:r>
        <w:t xml:space="preserve">   Jewelry    </w:t>
      </w:r>
      <w:r>
        <w:t xml:space="preserve">   Vases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Antiques</dc:title>
  <dcterms:created xsi:type="dcterms:W3CDTF">2021-10-11T01:24:56Z</dcterms:created>
  <dcterms:modified xsi:type="dcterms:W3CDTF">2021-10-11T01:24:56Z</dcterms:modified>
</cp:coreProperties>
</file>