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Antiquity-Baroque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instruments in the Baroque era did not have vales.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music between 400-1400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existing record of Western music belongs to which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of music before the year 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Scientifically, sound waves travel a greater distance when  ____, so music was added to church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Multiple musicians/choirs performing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Greeks thought music could alter a person's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period between 1600-1750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sounds being made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from the years 1400-1600 are classified as the ______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Renaissance era, music existed in two categories: sacred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Pope Gregory II created what kind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sound being made at one time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Greeks were one of the first cultures to study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Antiquity-Baroque Review</dc:title>
  <dcterms:created xsi:type="dcterms:W3CDTF">2021-10-11T01:26:14Z</dcterms:created>
  <dcterms:modified xsi:type="dcterms:W3CDTF">2021-10-11T01:26:14Z</dcterms:modified>
</cp:coreProperties>
</file>