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Antisocial/Passive Agressive Personality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Aggressiveness    </w:t>
      </w:r>
      <w:r>
        <w:t xml:space="preserve">   Anger    </w:t>
      </w:r>
      <w:r>
        <w:t xml:space="preserve">   Antisocial    </w:t>
      </w:r>
      <w:r>
        <w:t xml:space="preserve">   Anxiety    </w:t>
      </w:r>
      <w:r>
        <w:t xml:space="preserve">   Criminal    </w:t>
      </w:r>
      <w:r>
        <w:t xml:space="preserve">   Dangerous    </w:t>
      </w:r>
      <w:r>
        <w:t xml:space="preserve">   Dianosis    </w:t>
      </w:r>
      <w:r>
        <w:t xml:space="preserve">   Disorder    </w:t>
      </w:r>
      <w:r>
        <w:t xml:space="preserve">   Emotional    </w:t>
      </w:r>
      <w:r>
        <w:t xml:space="preserve">   Genetics    </w:t>
      </w:r>
      <w:r>
        <w:t xml:space="preserve">   Guilt    </w:t>
      </w:r>
      <w:r>
        <w:t xml:space="preserve">   Manipulates    </w:t>
      </w:r>
      <w:r>
        <w:t xml:space="preserve">   Medications    </w:t>
      </w:r>
      <w:r>
        <w:t xml:space="preserve">   Psychological    </w:t>
      </w:r>
      <w:r>
        <w:t xml:space="preserve">   Reckless    </w:t>
      </w:r>
      <w:r>
        <w:t xml:space="preserve">   Symptoms    </w:t>
      </w:r>
      <w:r>
        <w:t xml:space="preserve">   Treatment    </w:t>
      </w:r>
      <w:r>
        <w:t xml:space="preserve">   Unstable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Antisocial/Passive Agressive Personality Disorder</dc:title>
  <dcterms:created xsi:type="dcterms:W3CDTF">2021-10-11T01:25:14Z</dcterms:created>
  <dcterms:modified xsi:type="dcterms:W3CDTF">2021-10-11T01:25:14Z</dcterms:modified>
</cp:coreProperties>
</file>