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Antisocial Disorder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with Antisocial disorder,often do not express __________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People with AsPD often cannot establish meaningful _________, or adapt to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AsPD often fail to ____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drug/medication used to treat symptoms of AsPD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broader classification of antisocial disorder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Sub-type of AsPD that involves, extreme narcissism, feelings of radical boldness and egotistical.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Sub-type of AsPD that involves being, Sadistic, paranoid, awaiting mutiny, and ready to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Sub-type of AsPD that involves being,Fearful, ill-fated, outcasted, takes pleasure instead giving pleasure, and has an apocalyptic view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Sub-type of AsPD that involves, Feeling wronged,or unjustly persecuted by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Sub-type of AsPD that involves, pursuing danger, and being fearlessness and reckless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talk therapy, allows people to express and talk about there emotions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Antisocial Disorder Crossword</dc:title>
  <dcterms:created xsi:type="dcterms:W3CDTF">2021-10-11T01:25:32Z</dcterms:created>
  <dcterms:modified xsi:type="dcterms:W3CDTF">2021-10-11T01:25:32Z</dcterms:modified>
</cp:coreProperties>
</file>