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Antisocial 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TREATMENTS    </w:t>
      </w:r>
      <w:r>
        <w:t xml:space="preserve">   SYMPTOMS    </w:t>
      </w:r>
      <w:r>
        <w:t xml:space="preserve">   CAUSES    </w:t>
      </w:r>
      <w:r>
        <w:t xml:space="preserve">   HISTORY    </w:t>
      </w:r>
      <w:r>
        <w:t xml:space="preserve">   Garry David    </w:t>
      </w:r>
      <w:r>
        <w:t xml:space="preserve">   Mental    </w:t>
      </w:r>
      <w:r>
        <w:t xml:space="preserve">   DSM    </w:t>
      </w:r>
      <w:r>
        <w:t xml:space="preserve">   Treatise on Insanity    </w:t>
      </w:r>
      <w:r>
        <w:t xml:space="preserve">   Lee N. Robins    </w:t>
      </w:r>
      <w:r>
        <w:t xml:space="preserve">   Philippe Pinel    </w:t>
      </w:r>
      <w:r>
        <w:t xml:space="preserve">   Psychology    </w:t>
      </w:r>
      <w:r>
        <w:t xml:space="preserve">   disorder    </w:t>
      </w:r>
      <w:r>
        <w:t xml:space="preserve">   personality    </w:t>
      </w:r>
      <w:r>
        <w:t xml:space="preserve">   Antisocial    </w:t>
      </w:r>
      <w:r>
        <w:t xml:space="preserve">   Psychopaths    </w:t>
      </w:r>
      <w:r>
        <w:t xml:space="preserve">   Charles Manson    </w:t>
      </w:r>
      <w:r>
        <w:t xml:space="preserve">   ASPD    </w:t>
      </w:r>
      <w:r>
        <w:t xml:space="preserve">   Jeffery Dahmer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Antisocial Personality Disorder</dc:title>
  <dcterms:created xsi:type="dcterms:W3CDTF">2021-10-11T01:25:58Z</dcterms:created>
  <dcterms:modified xsi:type="dcterms:W3CDTF">2021-10-11T01:25:58Z</dcterms:modified>
</cp:coreProperties>
</file>