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Anti-social Personality Disorder (ASPD) and Narcissistic Personality Disorder (NPD)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People with ASPD often manipulate others in order to gain profit, _______, or self-gratification.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Common characteristic of people with ASPD: a pervasive pattern of ___________ of the rights of others.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result of a sense of entitlement combined with a lack of empathy.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Key to successfully working with ASPD and NPD: stay from the _________they try to create.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common characteristic of people with NPD:  a pervasive lack of ____________ for others.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It is not safe to share _________information with clients with ASPD or NPD.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Number 1 task for working successfully with ASPD and NPD.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alternative theory for the development of ASPD: a __________strategy.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People with NPD often have a sense of _____________, of "deserving" of things others do not deserve.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Common characteristic of person with NPD: pervasive pattern of thinking they are "above" others.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People with ASPD and NPD often seek to control through the provocation of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underlying emotion people with NPD actually feel.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Anti-social Personality Disorder (ASPD) and Narcissistic Personality Disorder (NPD) Crossword</dc:title>
  <dcterms:created xsi:type="dcterms:W3CDTF">2021-10-11T01:25:13Z</dcterms:created>
  <dcterms:modified xsi:type="dcterms:W3CDTF">2021-10-11T01:25:13Z</dcterms:modified>
</cp:coreProperties>
</file>