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Antisocial Personality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Aggressiveness    </w:t>
      </w:r>
      <w:r>
        <w:t xml:space="preserve">   Antisocial    </w:t>
      </w:r>
      <w:r>
        <w:t xml:space="preserve">   Conduct    </w:t>
      </w:r>
      <w:r>
        <w:t xml:space="preserve">   Criminal    </w:t>
      </w:r>
      <w:r>
        <w:t xml:space="preserve">   Deceitfulness    </w:t>
      </w:r>
      <w:r>
        <w:t xml:space="preserve">   Disorder    </w:t>
      </w:r>
      <w:r>
        <w:t xml:space="preserve">   Girl Interrupted    </w:t>
      </w:r>
      <w:r>
        <w:t xml:space="preserve">   Impulsivity    </w:t>
      </w:r>
      <w:r>
        <w:t xml:space="preserve">   Irritability    </w:t>
      </w:r>
      <w:r>
        <w:t xml:space="preserve">   Lisa    </w:t>
      </w:r>
      <w:r>
        <w:t xml:space="preserve">   Men    </w:t>
      </w:r>
      <w:r>
        <w:t xml:space="preserve">   Personality    </w:t>
      </w:r>
      <w:r>
        <w:t xml:space="preserve">   Prognosis    </w:t>
      </w:r>
      <w:r>
        <w:t xml:space="preserve">   Recklessness    </w:t>
      </w:r>
      <w:r>
        <w:t xml:space="preserve">   Unknown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Antisocial Personality Disorder </dc:title>
  <dcterms:created xsi:type="dcterms:W3CDTF">2021-10-11T01:25:55Z</dcterms:created>
  <dcterms:modified xsi:type="dcterms:W3CDTF">2021-10-11T01:25:55Z</dcterms:modified>
</cp:coreProperties>
</file>